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9746"/>
      </w:tblGrid>
      <w:tr w:rsidR="00712572" w:rsidRPr="003F1D28" w14:paraId="176B88E4" w14:textId="77777777">
        <w:trPr>
          <w:jc w:val="center"/>
        </w:trPr>
        <w:tc>
          <w:tcPr>
            <w:tcW w:w="10080" w:type="dxa"/>
            <w:shd w:val="clear" w:color="auto" w:fill="EAF4F0"/>
          </w:tcPr>
          <w:p w14:paraId="5C60E603" w14:textId="77777777" w:rsidR="00712572" w:rsidRPr="003F1D28" w:rsidRDefault="00E40607">
            <w:pPr>
              <w:spacing w:after="60"/>
              <w:rPr>
                <w:rFonts w:ascii="Gill Sans Nova" w:hAnsi="Gill Sans Nova"/>
              </w:rPr>
            </w:pPr>
            <w:r w:rsidRPr="003F1D28">
              <w:rPr>
                <w:rFonts w:ascii="Gill Sans Nova" w:hAnsi="Gill Sans Nova"/>
                <w:b/>
                <w:color w:val="00584C"/>
                <w:sz w:val="22"/>
              </w:rPr>
              <w:t>How to use this template</w:t>
            </w:r>
          </w:p>
          <w:p w14:paraId="0C64F083" w14:textId="77777777" w:rsidR="00712572" w:rsidRPr="003F1D28" w:rsidRDefault="00E40607">
            <w:pPr>
              <w:spacing w:after="60"/>
              <w:rPr>
                <w:rFonts w:ascii="Gill Sans Nova" w:hAnsi="Gill Sans Nova"/>
              </w:rPr>
            </w:pPr>
            <w:r w:rsidRPr="003F1D28">
              <w:rPr>
                <w:rFonts w:ascii="Gill Sans Nova" w:hAnsi="Gill Sans Nova"/>
                <w:sz w:val="20"/>
              </w:rPr>
              <w:t>Replace the prompts in each section with clear, factual information about your business. Keep your guide short, specific and easy to scan. If something is not available, say so clearly and include a contact option for questions.</w:t>
            </w:r>
          </w:p>
        </w:tc>
      </w:tr>
    </w:tbl>
    <w:p w14:paraId="136F4841" w14:textId="77777777" w:rsidR="00712572" w:rsidRPr="003F1D28" w:rsidRDefault="00712572">
      <w:pPr>
        <w:rPr>
          <w:rFonts w:ascii="Gill Sans Nova" w:hAnsi="Gill Sans Nova"/>
        </w:rPr>
      </w:pPr>
    </w:p>
    <w:p w14:paraId="2F33ACA6" w14:textId="77777777" w:rsidR="00712572" w:rsidRPr="003F1D28" w:rsidRDefault="00E40607">
      <w:pPr>
        <w:spacing w:after="60"/>
        <w:rPr>
          <w:rFonts w:ascii="Gill Sans Nova" w:hAnsi="Gill Sans Nova"/>
        </w:rPr>
      </w:pPr>
      <w:r w:rsidRPr="003F1D28">
        <w:rPr>
          <w:rFonts w:ascii="Gill Sans Nova" w:hAnsi="Gill Sans Nova"/>
        </w:rPr>
        <w:t>Business name: [Add business name]</w:t>
      </w:r>
    </w:p>
    <w:p w14:paraId="6C731745" w14:textId="77777777" w:rsidR="00712572" w:rsidRPr="003F1D28" w:rsidRDefault="00E40607">
      <w:pPr>
        <w:rPr>
          <w:rFonts w:ascii="Gill Sans Nova" w:hAnsi="Gill Sans Nova"/>
        </w:rPr>
      </w:pPr>
      <w:r w:rsidRPr="003F1D28">
        <w:rPr>
          <w:rFonts w:ascii="Gill Sans Nova" w:hAnsi="Gill Sans Nova"/>
        </w:rPr>
        <w:t>Address: [Add address]</w:t>
      </w:r>
    </w:p>
    <w:p w14:paraId="1650B066" w14:textId="77777777" w:rsidR="00712572" w:rsidRPr="003F1D28" w:rsidRDefault="00E40607">
      <w:pPr>
        <w:rPr>
          <w:rFonts w:ascii="Gill Sans Nova" w:hAnsi="Gill Sans Nova"/>
        </w:rPr>
      </w:pPr>
      <w:r w:rsidRPr="003F1D28">
        <w:rPr>
          <w:rFonts w:ascii="Gill Sans Nova" w:hAnsi="Gill Sans Nova"/>
        </w:rPr>
        <w:t>Date last updated: [Add date]</w:t>
      </w:r>
    </w:p>
    <w:p w14:paraId="308BF61F" w14:textId="77777777" w:rsidR="00712572" w:rsidRPr="003F1D28" w:rsidRDefault="00E40607">
      <w:pPr>
        <w:pStyle w:val="Heading1"/>
        <w:rPr>
          <w:rFonts w:ascii="Gill Sans Nova" w:hAnsi="Gill Sans Nova"/>
        </w:rPr>
      </w:pPr>
      <w:r w:rsidRPr="003F1D28">
        <w:rPr>
          <w:rFonts w:ascii="Gill Sans Nova" w:hAnsi="Gill Sans Nova"/>
        </w:rPr>
        <w:t>1. Overview</w:t>
      </w:r>
    </w:p>
    <w:p w14:paraId="046DDE87" w14:textId="77777777" w:rsidR="00712572" w:rsidRPr="003F1D28" w:rsidRDefault="00E40607">
      <w:pPr>
        <w:rPr>
          <w:rFonts w:ascii="Gill Sans Nova" w:hAnsi="Gill Sans Nova"/>
        </w:rPr>
      </w:pPr>
      <w:r w:rsidRPr="003F1D28">
        <w:rPr>
          <w:rFonts w:ascii="Gill Sans Nova" w:hAnsi="Gill Sans Nova"/>
        </w:rPr>
        <w:t>Use this section to explain what your business offers and what customers can expect when they visit.</w:t>
      </w:r>
    </w:p>
    <w:tbl>
      <w:tblPr>
        <w:tblStyle w:val="TableGrid"/>
        <w:tblW w:w="0" w:type="auto"/>
        <w:jc w:val="center"/>
        <w:tblLook w:val="04A0" w:firstRow="1" w:lastRow="0" w:firstColumn="1" w:lastColumn="0" w:noHBand="0" w:noVBand="1"/>
      </w:tblPr>
      <w:tblGrid>
        <w:gridCol w:w="4866"/>
        <w:gridCol w:w="4870"/>
      </w:tblGrid>
      <w:tr w:rsidR="00712572" w:rsidRPr="003F1D28" w14:paraId="7426D0F5" w14:textId="77777777">
        <w:trPr>
          <w:jc w:val="center"/>
        </w:trPr>
        <w:tc>
          <w:tcPr>
            <w:tcW w:w="5040" w:type="dxa"/>
            <w:shd w:val="clear" w:color="auto" w:fill="DDEBE7"/>
          </w:tcPr>
          <w:p w14:paraId="05FE9DAA" w14:textId="77777777" w:rsidR="00712572" w:rsidRPr="003F1D28" w:rsidRDefault="00E40607">
            <w:pPr>
              <w:rPr>
                <w:rFonts w:ascii="Gill Sans Nova" w:hAnsi="Gill Sans Nova"/>
              </w:rPr>
            </w:pPr>
            <w:r w:rsidRPr="003F1D28">
              <w:rPr>
                <w:rFonts w:ascii="Gill Sans Nova" w:hAnsi="Gill Sans Nova"/>
                <w:b/>
              </w:rPr>
              <w:t>Information to include</w:t>
            </w:r>
          </w:p>
        </w:tc>
        <w:tc>
          <w:tcPr>
            <w:tcW w:w="5040" w:type="dxa"/>
            <w:shd w:val="clear" w:color="auto" w:fill="DDEBE7"/>
          </w:tcPr>
          <w:p w14:paraId="13F33437" w14:textId="77777777" w:rsidR="00712572" w:rsidRPr="003F1D28" w:rsidRDefault="00E40607">
            <w:pPr>
              <w:rPr>
                <w:rFonts w:ascii="Gill Sans Nova" w:hAnsi="Gill Sans Nova"/>
              </w:rPr>
            </w:pPr>
            <w:r w:rsidRPr="003F1D28">
              <w:rPr>
                <w:rFonts w:ascii="Gill Sans Nova" w:hAnsi="Gill Sans Nova"/>
                <w:b/>
              </w:rPr>
              <w:t>Your business details</w:t>
            </w:r>
          </w:p>
        </w:tc>
      </w:tr>
      <w:tr w:rsidR="00712572" w:rsidRPr="003F1D28" w14:paraId="1744C277" w14:textId="77777777">
        <w:trPr>
          <w:jc w:val="center"/>
        </w:trPr>
        <w:tc>
          <w:tcPr>
            <w:tcW w:w="5040" w:type="dxa"/>
          </w:tcPr>
          <w:p w14:paraId="102B42F0" w14:textId="77777777" w:rsidR="00712572" w:rsidRPr="003F1D28" w:rsidRDefault="00E40607">
            <w:pPr>
              <w:rPr>
                <w:rFonts w:ascii="Gill Sans Nova" w:hAnsi="Gill Sans Nova"/>
              </w:rPr>
            </w:pPr>
            <w:r w:rsidRPr="003F1D28">
              <w:rPr>
                <w:rFonts w:ascii="Gill Sans Nova" w:hAnsi="Gill Sans Nova"/>
                <w:b/>
              </w:rPr>
              <w:t>Business overview</w:t>
            </w:r>
          </w:p>
        </w:tc>
        <w:tc>
          <w:tcPr>
            <w:tcW w:w="5040" w:type="dxa"/>
          </w:tcPr>
          <w:p w14:paraId="66B3B572" w14:textId="77777777" w:rsidR="00712572" w:rsidRPr="003F1D28" w:rsidRDefault="00E40607">
            <w:pPr>
              <w:rPr>
                <w:rFonts w:ascii="Gill Sans Nova" w:hAnsi="Gill Sans Nova"/>
              </w:rPr>
            </w:pPr>
            <w:r w:rsidRPr="003F1D28">
              <w:rPr>
                <w:rFonts w:ascii="Gill Sans Nova" w:hAnsi="Gill Sans Nova"/>
              </w:rPr>
              <w:t>[Describe your business, services and opening hours.]</w:t>
            </w:r>
          </w:p>
        </w:tc>
      </w:tr>
      <w:tr w:rsidR="00712572" w:rsidRPr="003F1D28" w14:paraId="673A9624" w14:textId="77777777">
        <w:trPr>
          <w:jc w:val="center"/>
        </w:trPr>
        <w:tc>
          <w:tcPr>
            <w:tcW w:w="5040" w:type="dxa"/>
          </w:tcPr>
          <w:p w14:paraId="43E4FFDC" w14:textId="77777777" w:rsidR="00712572" w:rsidRPr="003F1D28" w:rsidRDefault="00E40607">
            <w:pPr>
              <w:rPr>
                <w:rFonts w:ascii="Gill Sans Nova" w:hAnsi="Gill Sans Nova"/>
              </w:rPr>
            </w:pPr>
            <w:r w:rsidRPr="003F1D28">
              <w:rPr>
                <w:rFonts w:ascii="Gill Sans Nova" w:hAnsi="Gill Sans Nova"/>
                <w:b/>
              </w:rPr>
              <w:t>Accessibility summary</w:t>
            </w:r>
          </w:p>
        </w:tc>
        <w:tc>
          <w:tcPr>
            <w:tcW w:w="5040" w:type="dxa"/>
          </w:tcPr>
          <w:p w14:paraId="43387057" w14:textId="77777777" w:rsidR="00712572" w:rsidRPr="003F1D28" w:rsidRDefault="00E40607">
            <w:pPr>
              <w:rPr>
                <w:rFonts w:ascii="Gill Sans Nova" w:hAnsi="Gill Sans Nova"/>
              </w:rPr>
            </w:pPr>
            <w:r w:rsidRPr="003F1D28">
              <w:rPr>
                <w:rFonts w:ascii="Gill Sans Nova" w:hAnsi="Gill Sans Nova"/>
              </w:rPr>
              <w:t>[Briefly list key accessibility features, such as step-free entry, accessible toilets, seating, quiet areas or communication options.]</w:t>
            </w:r>
          </w:p>
        </w:tc>
      </w:tr>
      <w:tr w:rsidR="00712572" w:rsidRPr="003F1D28" w14:paraId="73347420" w14:textId="77777777">
        <w:trPr>
          <w:jc w:val="center"/>
        </w:trPr>
        <w:tc>
          <w:tcPr>
            <w:tcW w:w="5040" w:type="dxa"/>
          </w:tcPr>
          <w:p w14:paraId="4D9EC96E" w14:textId="77777777" w:rsidR="00712572" w:rsidRPr="003F1D28" w:rsidRDefault="00E40607">
            <w:pPr>
              <w:rPr>
                <w:rFonts w:ascii="Gill Sans Nova" w:hAnsi="Gill Sans Nova"/>
              </w:rPr>
            </w:pPr>
            <w:r w:rsidRPr="003F1D28">
              <w:rPr>
                <w:rFonts w:ascii="Gill Sans Nova" w:hAnsi="Gill Sans Nova"/>
                <w:b/>
              </w:rPr>
              <w:t>Things to know before visiting</w:t>
            </w:r>
          </w:p>
        </w:tc>
        <w:tc>
          <w:tcPr>
            <w:tcW w:w="5040" w:type="dxa"/>
          </w:tcPr>
          <w:p w14:paraId="5FA25F72" w14:textId="77777777" w:rsidR="00712572" w:rsidRPr="003F1D28" w:rsidRDefault="00E40607">
            <w:pPr>
              <w:rPr>
                <w:rFonts w:ascii="Gill Sans Nova" w:hAnsi="Gill Sans Nova"/>
              </w:rPr>
            </w:pPr>
            <w:r w:rsidRPr="003F1D28">
              <w:rPr>
                <w:rFonts w:ascii="Gill Sans Nova" w:hAnsi="Gill Sans Nova"/>
              </w:rPr>
              <w:t>[Include any important details, such as busy times, narrow spaces, lighting, noise levels or booking requirements.]</w:t>
            </w:r>
          </w:p>
        </w:tc>
      </w:tr>
    </w:tbl>
    <w:p w14:paraId="3E57D60D" w14:textId="77777777" w:rsidR="00712572" w:rsidRPr="003F1D28" w:rsidRDefault="00712572">
      <w:pPr>
        <w:rPr>
          <w:rFonts w:ascii="Gill Sans Nova" w:hAnsi="Gill Sans Nova"/>
        </w:rPr>
      </w:pPr>
    </w:p>
    <w:p w14:paraId="4ABB9640" w14:textId="77777777" w:rsidR="00712572" w:rsidRPr="003F1D28" w:rsidRDefault="00E40607">
      <w:pPr>
        <w:pStyle w:val="Heading1"/>
        <w:rPr>
          <w:rFonts w:ascii="Gill Sans Nova" w:hAnsi="Gill Sans Nova"/>
        </w:rPr>
      </w:pPr>
      <w:r w:rsidRPr="003F1D28">
        <w:rPr>
          <w:rFonts w:ascii="Gill Sans Nova" w:hAnsi="Gill Sans Nova"/>
        </w:rPr>
        <w:t>2. Getting there</w:t>
      </w:r>
    </w:p>
    <w:p w14:paraId="197FF3D0" w14:textId="77777777" w:rsidR="00712572" w:rsidRPr="003F1D28" w:rsidRDefault="00E40607">
      <w:pPr>
        <w:rPr>
          <w:rFonts w:ascii="Gill Sans Nova" w:hAnsi="Gill Sans Nova"/>
        </w:rPr>
      </w:pPr>
      <w:r w:rsidRPr="003F1D28">
        <w:rPr>
          <w:rFonts w:ascii="Gill Sans Nova" w:hAnsi="Gill Sans Nova"/>
        </w:rPr>
        <w:t>Provide information that helps customers plan how they will arrive and enter your business.</w:t>
      </w:r>
    </w:p>
    <w:tbl>
      <w:tblPr>
        <w:tblStyle w:val="TableGrid"/>
        <w:tblW w:w="0" w:type="auto"/>
        <w:jc w:val="center"/>
        <w:tblLook w:val="04A0" w:firstRow="1" w:lastRow="0" w:firstColumn="1" w:lastColumn="0" w:noHBand="0" w:noVBand="1"/>
      </w:tblPr>
      <w:tblGrid>
        <w:gridCol w:w="4871"/>
        <w:gridCol w:w="4865"/>
      </w:tblGrid>
      <w:tr w:rsidR="00712572" w:rsidRPr="003F1D28" w14:paraId="3C339BD3" w14:textId="77777777">
        <w:trPr>
          <w:jc w:val="center"/>
        </w:trPr>
        <w:tc>
          <w:tcPr>
            <w:tcW w:w="5040" w:type="dxa"/>
            <w:shd w:val="clear" w:color="auto" w:fill="DDEBE7"/>
          </w:tcPr>
          <w:p w14:paraId="5CB92EE1" w14:textId="77777777" w:rsidR="00712572" w:rsidRPr="003F1D28" w:rsidRDefault="00E40607">
            <w:pPr>
              <w:rPr>
                <w:rFonts w:ascii="Gill Sans Nova" w:hAnsi="Gill Sans Nova"/>
              </w:rPr>
            </w:pPr>
            <w:r w:rsidRPr="003F1D28">
              <w:rPr>
                <w:rFonts w:ascii="Gill Sans Nova" w:hAnsi="Gill Sans Nova"/>
                <w:b/>
              </w:rPr>
              <w:t>Information to include</w:t>
            </w:r>
          </w:p>
        </w:tc>
        <w:tc>
          <w:tcPr>
            <w:tcW w:w="5040" w:type="dxa"/>
            <w:shd w:val="clear" w:color="auto" w:fill="DDEBE7"/>
          </w:tcPr>
          <w:p w14:paraId="4748500B" w14:textId="77777777" w:rsidR="00712572" w:rsidRPr="003F1D28" w:rsidRDefault="00E40607">
            <w:pPr>
              <w:rPr>
                <w:rFonts w:ascii="Gill Sans Nova" w:hAnsi="Gill Sans Nova"/>
              </w:rPr>
            </w:pPr>
            <w:r w:rsidRPr="003F1D28">
              <w:rPr>
                <w:rFonts w:ascii="Gill Sans Nova" w:hAnsi="Gill Sans Nova"/>
                <w:b/>
              </w:rPr>
              <w:t>Your business details</w:t>
            </w:r>
          </w:p>
        </w:tc>
      </w:tr>
      <w:tr w:rsidR="00712572" w:rsidRPr="003F1D28" w14:paraId="70A25B38" w14:textId="77777777">
        <w:trPr>
          <w:jc w:val="center"/>
        </w:trPr>
        <w:tc>
          <w:tcPr>
            <w:tcW w:w="5040" w:type="dxa"/>
          </w:tcPr>
          <w:p w14:paraId="22EDC1B9" w14:textId="77777777" w:rsidR="00712572" w:rsidRPr="003F1D28" w:rsidRDefault="00E40607">
            <w:pPr>
              <w:rPr>
                <w:rFonts w:ascii="Gill Sans Nova" w:hAnsi="Gill Sans Nova"/>
              </w:rPr>
            </w:pPr>
            <w:r w:rsidRPr="003F1D28">
              <w:rPr>
                <w:rFonts w:ascii="Gill Sans Nova" w:hAnsi="Gill Sans Nova"/>
                <w:b/>
              </w:rPr>
              <w:t>Public transport</w:t>
            </w:r>
          </w:p>
        </w:tc>
        <w:tc>
          <w:tcPr>
            <w:tcW w:w="5040" w:type="dxa"/>
          </w:tcPr>
          <w:p w14:paraId="162DA868" w14:textId="77777777" w:rsidR="00712572" w:rsidRPr="003F1D28" w:rsidRDefault="00E40607">
            <w:pPr>
              <w:rPr>
                <w:rFonts w:ascii="Gill Sans Nova" w:hAnsi="Gill Sans Nova"/>
              </w:rPr>
            </w:pPr>
            <w:r w:rsidRPr="003F1D28">
              <w:rPr>
                <w:rFonts w:ascii="Gill Sans Nova" w:hAnsi="Gill Sans Nova"/>
              </w:rPr>
              <w:t>[List nearby tram, train or bus stops and the approximate distance to your business.]</w:t>
            </w:r>
          </w:p>
        </w:tc>
      </w:tr>
      <w:tr w:rsidR="00712572" w:rsidRPr="003F1D28" w14:paraId="20E2ECBB" w14:textId="77777777">
        <w:trPr>
          <w:jc w:val="center"/>
        </w:trPr>
        <w:tc>
          <w:tcPr>
            <w:tcW w:w="5040" w:type="dxa"/>
          </w:tcPr>
          <w:p w14:paraId="1F927173" w14:textId="77777777" w:rsidR="00712572" w:rsidRPr="003F1D28" w:rsidRDefault="00E40607">
            <w:pPr>
              <w:rPr>
                <w:rFonts w:ascii="Gill Sans Nova" w:hAnsi="Gill Sans Nova"/>
              </w:rPr>
            </w:pPr>
            <w:r w:rsidRPr="003F1D28">
              <w:rPr>
                <w:rFonts w:ascii="Gill Sans Nova" w:hAnsi="Gill Sans Nova"/>
                <w:b/>
              </w:rPr>
              <w:t>Parking</w:t>
            </w:r>
          </w:p>
        </w:tc>
        <w:tc>
          <w:tcPr>
            <w:tcW w:w="5040" w:type="dxa"/>
          </w:tcPr>
          <w:p w14:paraId="5017173A" w14:textId="77777777" w:rsidR="00712572" w:rsidRPr="003F1D28" w:rsidRDefault="00E40607">
            <w:pPr>
              <w:rPr>
                <w:rFonts w:ascii="Gill Sans Nova" w:hAnsi="Gill Sans Nova"/>
              </w:rPr>
            </w:pPr>
            <w:r w:rsidRPr="003F1D28">
              <w:rPr>
                <w:rFonts w:ascii="Gill Sans Nova" w:hAnsi="Gill Sans Nova"/>
              </w:rPr>
              <w:t>[Describe nearby parking, including accessible parking if available.]</w:t>
            </w:r>
          </w:p>
        </w:tc>
      </w:tr>
      <w:tr w:rsidR="00712572" w:rsidRPr="003F1D28" w14:paraId="5565439A" w14:textId="77777777">
        <w:trPr>
          <w:jc w:val="center"/>
        </w:trPr>
        <w:tc>
          <w:tcPr>
            <w:tcW w:w="5040" w:type="dxa"/>
          </w:tcPr>
          <w:p w14:paraId="3CA0818C" w14:textId="77777777" w:rsidR="00712572" w:rsidRPr="003F1D28" w:rsidRDefault="00E40607">
            <w:pPr>
              <w:rPr>
                <w:rFonts w:ascii="Gill Sans Nova" w:hAnsi="Gill Sans Nova"/>
              </w:rPr>
            </w:pPr>
            <w:r w:rsidRPr="003F1D28">
              <w:rPr>
                <w:rFonts w:ascii="Gill Sans Nova" w:hAnsi="Gill Sans Nova"/>
                <w:b/>
              </w:rPr>
              <w:t>Drop-off points</w:t>
            </w:r>
          </w:p>
        </w:tc>
        <w:tc>
          <w:tcPr>
            <w:tcW w:w="5040" w:type="dxa"/>
          </w:tcPr>
          <w:p w14:paraId="7496B9DD" w14:textId="77777777" w:rsidR="00712572" w:rsidRPr="003F1D28" w:rsidRDefault="00E40607">
            <w:pPr>
              <w:rPr>
                <w:rFonts w:ascii="Gill Sans Nova" w:hAnsi="Gill Sans Nova"/>
              </w:rPr>
            </w:pPr>
            <w:r w:rsidRPr="003F1D28">
              <w:rPr>
                <w:rFonts w:ascii="Gill Sans Nova" w:hAnsi="Gill Sans Nova"/>
              </w:rPr>
              <w:t>[Describe any safe drop-off locations near the entrance.]</w:t>
            </w:r>
          </w:p>
        </w:tc>
      </w:tr>
      <w:tr w:rsidR="00712572" w:rsidRPr="003F1D28" w14:paraId="097C83F3" w14:textId="77777777">
        <w:trPr>
          <w:jc w:val="center"/>
        </w:trPr>
        <w:tc>
          <w:tcPr>
            <w:tcW w:w="5040" w:type="dxa"/>
          </w:tcPr>
          <w:p w14:paraId="28DF4F93" w14:textId="77777777" w:rsidR="00712572" w:rsidRPr="003F1D28" w:rsidRDefault="00E40607">
            <w:pPr>
              <w:rPr>
                <w:rFonts w:ascii="Gill Sans Nova" w:hAnsi="Gill Sans Nova"/>
              </w:rPr>
            </w:pPr>
            <w:r w:rsidRPr="003F1D28">
              <w:rPr>
                <w:rFonts w:ascii="Gill Sans Nova" w:hAnsi="Gill Sans Nova"/>
                <w:b/>
              </w:rPr>
              <w:t>Path to entrance</w:t>
            </w:r>
          </w:p>
        </w:tc>
        <w:tc>
          <w:tcPr>
            <w:tcW w:w="5040" w:type="dxa"/>
          </w:tcPr>
          <w:p w14:paraId="19FC9212" w14:textId="77777777" w:rsidR="00712572" w:rsidRPr="003F1D28" w:rsidRDefault="00E40607">
            <w:pPr>
              <w:rPr>
                <w:rFonts w:ascii="Gill Sans Nova" w:hAnsi="Gill Sans Nova"/>
              </w:rPr>
            </w:pPr>
            <w:r w:rsidRPr="003F1D28">
              <w:rPr>
                <w:rFonts w:ascii="Gill Sans Nova" w:hAnsi="Gill Sans Nova"/>
              </w:rPr>
              <w:t>[Describe the path from the street, parking or public transport to your entrance. Include surfaces, slopes or obstacles where relevant.]</w:t>
            </w:r>
          </w:p>
        </w:tc>
      </w:tr>
    </w:tbl>
    <w:p w14:paraId="08DEB8BA" w14:textId="77777777" w:rsidR="00712572" w:rsidRPr="003F1D28" w:rsidRDefault="00712572">
      <w:pPr>
        <w:rPr>
          <w:rFonts w:ascii="Gill Sans Nova" w:hAnsi="Gill Sans Nova"/>
        </w:rPr>
      </w:pPr>
    </w:p>
    <w:p w14:paraId="63617AEE" w14:textId="77777777" w:rsidR="00712572" w:rsidRPr="003F1D28" w:rsidRDefault="00E40607">
      <w:pPr>
        <w:pStyle w:val="Heading1"/>
        <w:rPr>
          <w:rFonts w:ascii="Gill Sans Nova" w:hAnsi="Gill Sans Nova"/>
        </w:rPr>
      </w:pPr>
      <w:r w:rsidRPr="003F1D28">
        <w:rPr>
          <w:rFonts w:ascii="Gill Sans Nova" w:hAnsi="Gill Sans Nova"/>
        </w:rPr>
        <w:t>3. Entrance and layout</w:t>
      </w:r>
    </w:p>
    <w:p w14:paraId="2DB5E19E" w14:textId="77777777" w:rsidR="00712572" w:rsidRPr="003F1D28" w:rsidRDefault="00E40607">
      <w:pPr>
        <w:rPr>
          <w:rFonts w:ascii="Gill Sans Nova" w:hAnsi="Gill Sans Nova"/>
        </w:rPr>
      </w:pPr>
      <w:r w:rsidRPr="003F1D28">
        <w:rPr>
          <w:rFonts w:ascii="Gill Sans Nova" w:hAnsi="Gill Sans Nova"/>
        </w:rPr>
        <w:t>Give clear information about how people enter and move around your space.</w:t>
      </w:r>
    </w:p>
    <w:tbl>
      <w:tblPr>
        <w:tblStyle w:val="TableGrid"/>
        <w:tblW w:w="0" w:type="auto"/>
        <w:jc w:val="center"/>
        <w:tblLook w:val="04A0" w:firstRow="1" w:lastRow="0" w:firstColumn="1" w:lastColumn="0" w:noHBand="0" w:noVBand="1"/>
      </w:tblPr>
      <w:tblGrid>
        <w:gridCol w:w="4875"/>
        <w:gridCol w:w="4861"/>
      </w:tblGrid>
      <w:tr w:rsidR="00712572" w:rsidRPr="003F1D28" w14:paraId="79A0E1B8" w14:textId="77777777">
        <w:trPr>
          <w:jc w:val="center"/>
        </w:trPr>
        <w:tc>
          <w:tcPr>
            <w:tcW w:w="5040" w:type="dxa"/>
            <w:shd w:val="clear" w:color="auto" w:fill="DDEBE7"/>
          </w:tcPr>
          <w:p w14:paraId="359D261E" w14:textId="77777777" w:rsidR="00712572" w:rsidRPr="003F1D28" w:rsidRDefault="00E40607">
            <w:pPr>
              <w:rPr>
                <w:rFonts w:ascii="Gill Sans Nova" w:hAnsi="Gill Sans Nova"/>
              </w:rPr>
            </w:pPr>
            <w:r w:rsidRPr="003F1D28">
              <w:rPr>
                <w:rFonts w:ascii="Gill Sans Nova" w:hAnsi="Gill Sans Nova"/>
                <w:b/>
              </w:rPr>
              <w:t>Information to include</w:t>
            </w:r>
          </w:p>
        </w:tc>
        <w:tc>
          <w:tcPr>
            <w:tcW w:w="5040" w:type="dxa"/>
            <w:shd w:val="clear" w:color="auto" w:fill="DDEBE7"/>
          </w:tcPr>
          <w:p w14:paraId="68CC1DD2" w14:textId="77777777" w:rsidR="00712572" w:rsidRPr="003F1D28" w:rsidRDefault="00E40607">
            <w:pPr>
              <w:rPr>
                <w:rFonts w:ascii="Gill Sans Nova" w:hAnsi="Gill Sans Nova"/>
              </w:rPr>
            </w:pPr>
            <w:r w:rsidRPr="003F1D28">
              <w:rPr>
                <w:rFonts w:ascii="Gill Sans Nova" w:hAnsi="Gill Sans Nova"/>
                <w:b/>
              </w:rPr>
              <w:t>Your business details</w:t>
            </w:r>
          </w:p>
        </w:tc>
      </w:tr>
      <w:tr w:rsidR="00712572" w:rsidRPr="003F1D28" w14:paraId="2BF79CD5" w14:textId="77777777">
        <w:trPr>
          <w:jc w:val="center"/>
        </w:trPr>
        <w:tc>
          <w:tcPr>
            <w:tcW w:w="5040" w:type="dxa"/>
          </w:tcPr>
          <w:p w14:paraId="2C004748" w14:textId="77777777" w:rsidR="00712572" w:rsidRPr="003F1D28" w:rsidRDefault="00E40607">
            <w:pPr>
              <w:rPr>
                <w:rFonts w:ascii="Gill Sans Nova" w:hAnsi="Gill Sans Nova"/>
              </w:rPr>
            </w:pPr>
            <w:r w:rsidRPr="003F1D28">
              <w:rPr>
                <w:rFonts w:ascii="Gill Sans Nova" w:hAnsi="Gill Sans Nova"/>
                <w:b/>
              </w:rPr>
              <w:lastRenderedPageBreak/>
              <w:t>Entrance</w:t>
            </w:r>
          </w:p>
        </w:tc>
        <w:tc>
          <w:tcPr>
            <w:tcW w:w="5040" w:type="dxa"/>
          </w:tcPr>
          <w:p w14:paraId="21BB5D50" w14:textId="77777777" w:rsidR="00712572" w:rsidRPr="003F1D28" w:rsidRDefault="00E40607">
            <w:pPr>
              <w:rPr>
                <w:rFonts w:ascii="Gill Sans Nova" w:hAnsi="Gill Sans Nova"/>
              </w:rPr>
            </w:pPr>
            <w:r w:rsidRPr="003F1D28">
              <w:rPr>
                <w:rFonts w:ascii="Gill Sans Nova" w:hAnsi="Gill Sans Nova"/>
              </w:rPr>
              <w:t>[Describe the main entrance. Include steps, ramps, automatic doors, door width or door handles where relevant.]</w:t>
            </w:r>
          </w:p>
        </w:tc>
      </w:tr>
      <w:tr w:rsidR="00712572" w:rsidRPr="003F1D28" w14:paraId="3F1BFACC" w14:textId="77777777">
        <w:trPr>
          <w:jc w:val="center"/>
        </w:trPr>
        <w:tc>
          <w:tcPr>
            <w:tcW w:w="5040" w:type="dxa"/>
          </w:tcPr>
          <w:p w14:paraId="554857E4" w14:textId="77777777" w:rsidR="00712572" w:rsidRPr="003F1D28" w:rsidRDefault="00E40607">
            <w:pPr>
              <w:rPr>
                <w:rFonts w:ascii="Gill Sans Nova" w:hAnsi="Gill Sans Nova"/>
              </w:rPr>
            </w:pPr>
            <w:r w:rsidRPr="003F1D28">
              <w:rPr>
                <w:rFonts w:ascii="Gill Sans Nova" w:hAnsi="Gill Sans Nova"/>
                <w:b/>
              </w:rPr>
              <w:t>Internal layout</w:t>
            </w:r>
          </w:p>
        </w:tc>
        <w:tc>
          <w:tcPr>
            <w:tcW w:w="5040" w:type="dxa"/>
          </w:tcPr>
          <w:p w14:paraId="5360AEBA" w14:textId="77777777" w:rsidR="00712572" w:rsidRPr="003F1D28" w:rsidRDefault="00E40607">
            <w:pPr>
              <w:rPr>
                <w:rFonts w:ascii="Gill Sans Nova" w:hAnsi="Gill Sans Nova"/>
              </w:rPr>
            </w:pPr>
            <w:r w:rsidRPr="003F1D28">
              <w:rPr>
                <w:rFonts w:ascii="Gill Sans Nova" w:hAnsi="Gill Sans Nova"/>
              </w:rPr>
              <w:t>[Describe aisles, seating areas, counters, tables and how easy it is to move around.]</w:t>
            </w:r>
          </w:p>
        </w:tc>
      </w:tr>
      <w:tr w:rsidR="00712572" w:rsidRPr="003F1D28" w14:paraId="199D8F79" w14:textId="77777777">
        <w:trPr>
          <w:jc w:val="center"/>
        </w:trPr>
        <w:tc>
          <w:tcPr>
            <w:tcW w:w="5040" w:type="dxa"/>
          </w:tcPr>
          <w:p w14:paraId="2F714D29" w14:textId="77777777" w:rsidR="00712572" w:rsidRPr="003F1D28" w:rsidRDefault="00E40607">
            <w:pPr>
              <w:rPr>
                <w:rFonts w:ascii="Gill Sans Nova" w:hAnsi="Gill Sans Nova"/>
              </w:rPr>
            </w:pPr>
            <w:r w:rsidRPr="003F1D28">
              <w:rPr>
                <w:rFonts w:ascii="Gill Sans Nova" w:hAnsi="Gill Sans Nova"/>
                <w:b/>
              </w:rPr>
              <w:t>Lifts or ramps</w:t>
            </w:r>
          </w:p>
        </w:tc>
        <w:tc>
          <w:tcPr>
            <w:tcW w:w="5040" w:type="dxa"/>
          </w:tcPr>
          <w:p w14:paraId="28A9EAB3" w14:textId="77777777" w:rsidR="00712572" w:rsidRPr="003F1D28" w:rsidRDefault="00E40607">
            <w:pPr>
              <w:rPr>
                <w:rFonts w:ascii="Gill Sans Nova" w:hAnsi="Gill Sans Nova"/>
              </w:rPr>
            </w:pPr>
            <w:r w:rsidRPr="003F1D28">
              <w:rPr>
                <w:rFonts w:ascii="Gill Sans Nova" w:hAnsi="Gill Sans Nova"/>
              </w:rPr>
              <w:t>[Describe any lifts, ramps or level changes inside your premises.]</w:t>
            </w:r>
          </w:p>
        </w:tc>
      </w:tr>
      <w:tr w:rsidR="00712572" w:rsidRPr="003F1D28" w14:paraId="29F1D0FB" w14:textId="77777777">
        <w:trPr>
          <w:jc w:val="center"/>
        </w:trPr>
        <w:tc>
          <w:tcPr>
            <w:tcW w:w="5040" w:type="dxa"/>
          </w:tcPr>
          <w:p w14:paraId="4C95E282" w14:textId="77777777" w:rsidR="00712572" w:rsidRPr="003F1D28" w:rsidRDefault="00E40607">
            <w:pPr>
              <w:rPr>
                <w:rFonts w:ascii="Gill Sans Nova" w:hAnsi="Gill Sans Nova"/>
              </w:rPr>
            </w:pPr>
            <w:r w:rsidRPr="003F1D28">
              <w:rPr>
                <w:rFonts w:ascii="Gill Sans Nova" w:hAnsi="Gill Sans Nova"/>
                <w:b/>
              </w:rPr>
              <w:t>Seating</w:t>
            </w:r>
          </w:p>
        </w:tc>
        <w:tc>
          <w:tcPr>
            <w:tcW w:w="5040" w:type="dxa"/>
          </w:tcPr>
          <w:p w14:paraId="2D1F6EFE" w14:textId="77777777" w:rsidR="00712572" w:rsidRPr="003F1D28" w:rsidRDefault="00E40607">
            <w:pPr>
              <w:rPr>
                <w:rFonts w:ascii="Gill Sans Nova" w:hAnsi="Gill Sans Nova"/>
              </w:rPr>
            </w:pPr>
            <w:r w:rsidRPr="003F1D28">
              <w:rPr>
                <w:rFonts w:ascii="Gill Sans Nova" w:hAnsi="Gill Sans Nova"/>
              </w:rPr>
              <w:t>[Describe seating options, including movable chairs, armrests, booth seating or space for mobility aids.]</w:t>
            </w:r>
          </w:p>
        </w:tc>
      </w:tr>
    </w:tbl>
    <w:p w14:paraId="3CEAE455" w14:textId="77777777" w:rsidR="00712572" w:rsidRPr="003F1D28" w:rsidRDefault="00712572">
      <w:pPr>
        <w:rPr>
          <w:rFonts w:ascii="Gill Sans Nova" w:hAnsi="Gill Sans Nova"/>
        </w:rPr>
      </w:pPr>
    </w:p>
    <w:p w14:paraId="1A465EBB" w14:textId="77777777" w:rsidR="00712572" w:rsidRPr="003F1D28" w:rsidRDefault="00E40607">
      <w:pPr>
        <w:pStyle w:val="Heading1"/>
        <w:rPr>
          <w:rFonts w:ascii="Gill Sans Nova" w:hAnsi="Gill Sans Nova"/>
        </w:rPr>
      </w:pPr>
      <w:r w:rsidRPr="003F1D28">
        <w:rPr>
          <w:rFonts w:ascii="Gill Sans Nova" w:hAnsi="Gill Sans Nova"/>
        </w:rPr>
        <w:t>4. Facilities</w:t>
      </w:r>
    </w:p>
    <w:p w14:paraId="18ACFB36" w14:textId="77777777" w:rsidR="00712572" w:rsidRPr="003F1D28" w:rsidRDefault="00E40607">
      <w:pPr>
        <w:rPr>
          <w:rFonts w:ascii="Gill Sans Nova" w:hAnsi="Gill Sans Nova"/>
        </w:rPr>
      </w:pPr>
      <w:r w:rsidRPr="003F1D28">
        <w:rPr>
          <w:rFonts w:ascii="Gill Sans Nova" w:hAnsi="Gill Sans Nova"/>
        </w:rPr>
        <w:t>List facilities that may support customers with different access needs.</w:t>
      </w:r>
    </w:p>
    <w:tbl>
      <w:tblPr>
        <w:tblStyle w:val="TableGrid"/>
        <w:tblW w:w="0" w:type="auto"/>
        <w:jc w:val="center"/>
        <w:tblLook w:val="04A0" w:firstRow="1" w:lastRow="0" w:firstColumn="1" w:lastColumn="0" w:noHBand="0" w:noVBand="1"/>
      </w:tblPr>
      <w:tblGrid>
        <w:gridCol w:w="4873"/>
        <w:gridCol w:w="4863"/>
      </w:tblGrid>
      <w:tr w:rsidR="00712572" w:rsidRPr="003F1D28" w14:paraId="373ADBE1" w14:textId="77777777">
        <w:trPr>
          <w:jc w:val="center"/>
        </w:trPr>
        <w:tc>
          <w:tcPr>
            <w:tcW w:w="5040" w:type="dxa"/>
            <w:shd w:val="clear" w:color="auto" w:fill="DDEBE7"/>
          </w:tcPr>
          <w:p w14:paraId="3F2E00D6" w14:textId="77777777" w:rsidR="00712572" w:rsidRPr="003F1D28" w:rsidRDefault="00E40607">
            <w:pPr>
              <w:rPr>
                <w:rFonts w:ascii="Gill Sans Nova" w:hAnsi="Gill Sans Nova"/>
              </w:rPr>
            </w:pPr>
            <w:r w:rsidRPr="003F1D28">
              <w:rPr>
                <w:rFonts w:ascii="Gill Sans Nova" w:hAnsi="Gill Sans Nova"/>
                <w:b/>
              </w:rPr>
              <w:t>Information to include</w:t>
            </w:r>
          </w:p>
        </w:tc>
        <w:tc>
          <w:tcPr>
            <w:tcW w:w="5040" w:type="dxa"/>
            <w:shd w:val="clear" w:color="auto" w:fill="DDEBE7"/>
          </w:tcPr>
          <w:p w14:paraId="62E2F0C0" w14:textId="77777777" w:rsidR="00712572" w:rsidRPr="003F1D28" w:rsidRDefault="00E40607">
            <w:pPr>
              <w:rPr>
                <w:rFonts w:ascii="Gill Sans Nova" w:hAnsi="Gill Sans Nova"/>
              </w:rPr>
            </w:pPr>
            <w:r w:rsidRPr="003F1D28">
              <w:rPr>
                <w:rFonts w:ascii="Gill Sans Nova" w:hAnsi="Gill Sans Nova"/>
                <w:b/>
              </w:rPr>
              <w:t>Your business details</w:t>
            </w:r>
          </w:p>
        </w:tc>
      </w:tr>
      <w:tr w:rsidR="00712572" w:rsidRPr="003F1D28" w14:paraId="26D9A2CE" w14:textId="77777777">
        <w:trPr>
          <w:jc w:val="center"/>
        </w:trPr>
        <w:tc>
          <w:tcPr>
            <w:tcW w:w="5040" w:type="dxa"/>
          </w:tcPr>
          <w:p w14:paraId="68121051" w14:textId="77777777" w:rsidR="00712572" w:rsidRPr="003F1D28" w:rsidRDefault="00E40607">
            <w:pPr>
              <w:rPr>
                <w:rFonts w:ascii="Gill Sans Nova" w:hAnsi="Gill Sans Nova"/>
              </w:rPr>
            </w:pPr>
            <w:r w:rsidRPr="003F1D28">
              <w:rPr>
                <w:rFonts w:ascii="Gill Sans Nova" w:hAnsi="Gill Sans Nova"/>
                <w:b/>
              </w:rPr>
              <w:t>Accessible toilets</w:t>
            </w:r>
          </w:p>
        </w:tc>
        <w:tc>
          <w:tcPr>
            <w:tcW w:w="5040" w:type="dxa"/>
          </w:tcPr>
          <w:p w14:paraId="1808DB81" w14:textId="77777777" w:rsidR="00712572" w:rsidRPr="003F1D28" w:rsidRDefault="00E40607">
            <w:pPr>
              <w:rPr>
                <w:rFonts w:ascii="Gill Sans Nova" w:hAnsi="Gill Sans Nova"/>
              </w:rPr>
            </w:pPr>
            <w:r w:rsidRPr="003F1D28">
              <w:rPr>
                <w:rFonts w:ascii="Gill Sans Nova" w:hAnsi="Gill Sans Nova"/>
              </w:rPr>
              <w:t>[State whether accessible toilets are available and where they are located.]</w:t>
            </w:r>
          </w:p>
        </w:tc>
      </w:tr>
      <w:tr w:rsidR="00712572" w:rsidRPr="003F1D28" w14:paraId="5FFA1752" w14:textId="77777777">
        <w:trPr>
          <w:jc w:val="center"/>
        </w:trPr>
        <w:tc>
          <w:tcPr>
            <w:tcW w:w="5040" w:type="dxa"/>
          </w:tcPr>
          <w:p w14:paraId="0647827F" w14:textId="77777777" w:rsidR="00712572" w:rsidRPr="003F1D28" w:rsidRDefault="00E40607">
            <w:pPr>
              <w:rPr>
                <w:rFonts w:ascii="Gill Sans Nova" w:hAnsi="Gill Sans Nova"/>
              </w:rPr>
            </w:pPr>
            <w:r w:rsidRPr="003F1D28">
              <w:rPr>
                <w:rFonts w:ascii="Gill Sans Nova" w:hAnsi="Gill Sans Nova"/>
                <w:b/>
              </w:rPr>
              <w:t>Baby change or changing facilities</w:t>
            </w:r>
          </w:p>
        </w:tc>
        <w:tc>
          <w:tcPr>
            <w:tcW w:w="5040" w:type="dxa"/>
          </w:tcPr>
          <w:p w14:paraId="0065E475" w14:textId="77777777" w:rsidR="00712572" w:rsidRPr="003F1D28" w:rsidRDefault="00E40607">
            <w:pPr>
              <w:rPr>
                <w:rFonts w:ascii="Gill Sans Nova" w:hAnsi="Gill Sans Nova"/>
              </w:rPr>
            </w:pPr>
            <w:r w:rsidRPr="003F1D28">
              <w:rPr>
                <w:rFonts w:ascii="Gill Sans Nova" w:hAnsi="Gill Sans Nova"/>
              </w:rPr>
              <w:t>[Include details if available.]</w:t>
            </w:r>
          </w:p>
        </w:tc>
      </w:tr>
      <w:tr w:rsidR="00712572" w:rsidRPr="003F1D28" w14:paraId="47CB3E8B" w14:textId="77777777">
        <w:trPr>
          <w:jc w:val="center"/>
        </w:trPr>
        <w:tc>
          <w:tcPr>
            <w:tcW w:w="5040" w:type="dxa"/>
          </w:tcPr>
          <w:p w14:paraId="185D9530" w14:textId="77777777" w:rsidR="00712572" w:rsidRPr="003F1D28" w:rsidRDefault="00E40607">
            <w:pPr>
              <w:rPr>
                <w:rFonts w:ascii="Gill Sans Nova" w:hAnsi="Gill Sans Nova"/>
              </w:rPr>
            </w:pPr>
            <w:r w:rsidRPr="003F1D28">
              <w:rPr>
                <w:rFonts w:ascii="Gill Sans Nova" w:hAnsi="Gill Sans Nova"/>
                <w:b/>
              </w:rPr>
              <w:t>Assistance animals</w:t>
            </w:r>
          </w:p>
        </w:tc>
        <w:tc>
          <w:tcPr>
            <w:tcW w:w="5040" w:type="dxa"/>
          </w:tcPr>
          <w:p w14:paraId="5930FF9E" w14:textId="77777777" w:rsidR="00712572" w:rsidRPr="003F1D28" w:rsidRDefault="00E40607">
            <w:pPr>
              <w:rPr>
                <w:rFonts w:ascii="Gill Sans Nova" w:hAnsi="Gill Sans Nova"/>
              </w:rPr>
            </w:pPr>
            <w:r w:rsidRPr="003F1D28">
              <w:rPr>
                <w:rFonts w:ascii="Gill Sans Nova" w:hAnsi="Gill Sans Nova"/>
              </w:rPr>
              <w:t>[State that assistance animals are welcome, if applicable.]</w:t>
            </w:r>
          </w:p>
        </w:tc>
      </w:tr>
      <w:tr w:rsidR="00712572" w:rsidRPr="003F1D28" w14:paraId="20349DBE" w14:textId="77777777">
        <w:trPr>
          <w:jc w:val="center"/>
        </w:trPr>
        <w:tc>
          <w:tcPr>
            <w:tcW w:w="5040" w:type="dxa"/>
          </w:tcPr>
          <w:p w14:paraId="5B2B34C9" w14:textId="77777777" w:rsidR="00712572" w:rsidRPr="003F1D28" w:rsidRDefault="00E40607">
            <w:pPr>
              <w:rPr>
                <w:rFonts w:ascii="Gill Sans Nova" w:hAnsi="Gill Sans Nova"/>
              </w:rPr>
            </w:pPr>
            <w:r w:rsidRPr="003F1D28">
              <w:rPr>
                <w:rFonts w:ascii="Gill Sans Nova" w:hAnsi="Gill Sans Nova"/>
                <w:b/>
              </w:rPr>
              <w:t>Companion Card</w:t>
            </w:r>
          </w:p>
        </w:tc>
        <w:tc>
          <w:tcPr>
            <w:tcW w:w="5040" w:type="dxa"/>
          </w:tcPr>
          <w:p w14:paraId="2394D824" w14:textId="77777777" w:rsidR="00712572" w:rsidRPr="003F1D28" w:rsidRDefault="00E40607">
            <w:pPr>
              <w:rPr>
                <w:rFonts w:ascii="Gill Sans Nova" w:hAnsi="Gill Sans Nova"/>
              </w:rPr>
            </w:pPr>
            <w:r w:rsidRPr="003F1D28">
              <w:rPr>
                <w:rFonts w:ascii="Gill Sans Nova" w:hAnsi="Gill Sans Nova"/>
              </w:rPr>
              <w:t>[State whether you accept Companion Card, if applicable.]</w:t>
            </w:r>
          </w:p>
        </w:tc>
      </w:tr>
      <w:tr w:rsidR="00712572" w:rsidRPr="003F1D28" w14:paraId="19A42210" w14:textId="77777777">
        <w:trPr>
          <w:jc w:val="center"/>
        </w:trPr>
        <w:tc>
          <w:tcPr>
            <w:tcW w:w="5040" w:type="dxa"/>
          </w:tcPr>
          <w:p w14:paraId="1D945280" w14:textId="77777777" w:rsidR="00712572" w:rsidRPr="003F1D28" w:rsidRDefault="00E40607">
            <w:pPr>
              <w:rPr>
                <w:rFonts w:ascii="Gill Sans Nova" w:hAnsi="Gill Sans Nova"/>
              </w:rPr>
            </w:pPr>
            <w:r w:rsidRPr="003F1D28">
              <w:rPr>
                <w:rFonts w:ascii="Gill Sans Nova" w:hAnsi="Gill Sans Nova"/>
                <w:b/>
              </w:rPr>
              <w:t>Other supports</w:t>
            </w:r>
          </w:p>
        </w:tc>
        <w:tc>
          <w:tcPr>
            <w:tcW w:w="5040" w:type="dxa"/>
          </w:tcPr>
          <w:p w14:paraId="5E2DAF1F" w14:textId="77777777" w:rsidR="00712572" w:rsidRPr="003F1D28" w:rsidRDefault="00E40607">
            <w:pPr>
              <w:rPr>
                <w:rFonts w:ascii="Gill Sans Nova" w:hAnsi="Gill Sans Nova"/>
              </w:rPr>
            </w:pPr>
            <w:r w:rsidRPr="003F1D28">
              <w:rPr>
                <w:rFonts w:ascii="Gill Sans Nova" w:hAnsi="Gill Sans Nova"/>
              </w:rPr>
              <w:t>[List any other features, such as hearing loops, quiet areas, water bowls, large print menus or flexible seating.]</w:t>
            </w:r>
          </w:p>
        </w:tc>
      </w:tr>
    </w:tbl>
    <w:p w14:paraId="48BB8592" w14:textId="77777777" w:rsidR="00712572" w:rsidRPr="003F1D28" w:rsidRDefault="00712572">
      <w:pPr>
        <w:rPr>
          <w:rFonts w:ascii="Gill Sans Nova" w:hAnsi="Gill Sans Nova"/>
        </w:rPr>
      </w:pPr>
    </w:p>
    <w:p w14:paraId="5D000FFF" w14:textId="77777777" w:rsidR="00712572" w:rsidRPr="003F1D28" w:rsidRDefault="00E40607">
      <w:pPr>
        <w:pStyle w:val="Heading1"/>
        <w:rPr>
          <w:rFonts w:ascii="Gill Sans Nova" w:hAnsi="Gill Sans Nova"/>
        </w:rPr>
      </w:pPr>
      <w:r w:rsidRPr="003F1D28">
        <w:rPr>
          <w:rFonts w:ascii="Gill Sans Nova" w:hAnsi="Gill Sans Nova"/>
        </w:rPr>
        <w:t>5. Communication options</w:t>
      </w:r>
    </w:p>
    <w:p w14:paraId="6672A14C" w14:textId="77777777" w:rsidR="00712572" w:rsidRPr="003F1D28" w:rsidRDefault="00E40607">
      <w:pPr>
        <w:rPr>
          <w:rFonts w:ascii="Gill Sans Nova" w:hAnsi="Gill Sans Nova"/>
        </w:rPr>
      </w:pPr>
      <w:r w:rsidRPr="003F1D28">
        <w:rPr>
          <w:rFonts w:ascii="Gill Sans Nova" w:hAnsi="Gill Sans Nova"/>
        </w:rPr>
        <w:t>Explain how customers can contact you and access information in different ways.</w:t>
      </w:r>
    </w:p>
    <w:tbl>
      <w:tblPr>
        <w:tblStyle w:val="TableGrid"/>
        <w:tblW w:w="0" w:type="auto"/>
        <w:jc w:val="center"/>
        <w:tblLook w:val="04A0" w:firstRow="1" w:lastRow="0" w:firstColumn="1" w:lastColumn="0" w:noHBand="0" w:noVBand="1"/>
      </w:tblPr>
      <w:tblGrid>
        <w:gridCol w:w="4865"/>
        <w:gridCol w:w="4871"/>
      </w:tblGrid>
      <w:tr w:rsidR="00712572" w:rsidRPr="003F1D28" w14:paraId="0353CDB0" w14:textId="77777777">
        <w:trPr>
          <w:jc w:val="center"/>
        </w:trPr>
        <w:tc>
          <w:tcPr>
            <w:tcW w:w="5040" w:type="dxa"/>
            <w:shd w:val="clear" w:color="auto" w:fill="DDEBE7"/>
          </w:tcPr>
          <w:p w14:paraId="56A2BD85" w14:textId="77777777" w:rsidR="00712572" w:rsidRPr="003F1D28" w:rsidRDefault="00E40607">
            <w:pPr>
              <w:rPr>
                <w:rFonts w:ascii="Gill Sans Nova" w:hAnsi="Gill Sans Nova"/>
              </w:rPr>
            </w:pPr>
            <w:r w:rsidRPr="003F1D28">
              <w:rPr>
                <w:rFonts w:ascii="Gill Sans Nova" w:hAnsi="Gill Sans Nova"/>
                <w:b/>
              </w:rPr>
              <w:t>Information to include</w:t>
            </w:r>
          </w:p>
        </w:tc>
        <w:tc>
          <w:tcPr>
            <w:tcW w:w="5040" w:type="dxa"/>
            <w:shd w:val="clear" w:color="auto" w:fill="DDEBE7"/>
          </w:tcPr>
          <w:p w14:paraId="3C4D7A26" w14:textId="77777777" w:rsidR="00712572" w:rsidRPr="003F1D28" w:rsidRDefault="00E40607">
            <w:pPr>
              <w:rPr>
                <w:rFonts w:ascii="Gill Sans Nova" w:hAnsi="Gill Sans Nova"/>
              </w:rPr>
            </w:pPr>
            <w:r w:rsidRPr="003F1D28">
              <w:rPr>
                <w:rFonts w:ascii="Gill Sans Nova" w:hAnsi="Gill Sans Nova"/>
                <w:b/>
              </w:rPr>
              <w:t>Your business details</w:t>
            </w:r>
          </w:p>
        </w:tc>
      </w:tr>
      <w:tr w:rsidR="00712572" w:rsidRPr="003F1D28" w14:paraId="1879D3A4" w14:textId="77777777">
        <w:trPr>
          <w:jc w:val="center"/>
        </w:trPr>
        <w:tc>
          <w:tcPr>
            <w:tcW w:w="5040" w:type="dxa"/>
          </w:tcPr>
          <w:p w14:paraId="41069029" w14:textId="77777777" w:rsidR="00712572" w:rsidRPr="003F1D28" w:rsidRDefault="00E40607">
            <w:pPr>
              <w:rPr>
                <w:rFonts w:ascii="Gill Sans Nova" w:hAnsi="Gill Sans Nova"/>
              </w:rPr>
            </w:pPr>
            <w:r w:rsidRPr="003F1D28">
              <w:rPr>
                <w:rFonts w:ascii="Gill Sans Nova" w:hAnsi="Gill Sans Nova"/>
                <w:b/>
              </w:rPr>
              <w:t>Contact options</w:t>
            </w:r>
          </w:p>
        </w:tc>
        <w:tc>
          <w:tcPr>
            <w:tcW w:w="5040" w:type="dxa"/>
          </w:tcPr>
          <w:p w14:paraId="33D549B7" w14:textId="77777777" w:rsidR="00712572" w:rsidRPr="003F1D28" w:rsidRDefault="00E40607">
            <w:pPr>
              <w:rPr>
                <w:rFonts w:ascii="Gill Sans Nova" w:hAnsi="Gill Sans Nova"/>
              </w:rPr>
            </w:pPr>
            <w:r w:rsidRPr="003F1D28">
              <w:rPr>
                <w:rFonts w:ascii="Gill Sans Nova" w:hAnsi="Gill Sans Nova"/>
              </w:rPr>
              <w:t>[List phone, email, website, online booking and social media options.]</w:t>
            </w:r>
          </w:p>
        </w:tc>
      </w:tr>
      <w:tr w:rsidR="00712572" w:rsidRPr="003F1D28" w14:paraId="52130AB5" w14:textId="77777777">
        <w:trPr>
          <w:jc w:val="center"/>
        </w:trPr>
        <w:tc>
          <w:tcPr>
            <w:tcW w:w="5040" w:type="dxa"/>
          </w:tcPr>
          <w:p w14:paraId="14B8EC1C" w14:textId="77777777" w:rsidR="00712572" w:rsidRPr="003F1D28" w:rsidRDefault="00E40607">
            <w:pPr>
              <w:rPr>
                <w:rFonts w:ascii="Gill Sans Nova" w:hAnsi="Gill Sans Nova"/>
              </w:rPr>
            </w:pPr>
            <w:r w:rsidRPr="003F1D28">
              <w:rPr>
                <w:rFonts w:ascii="Gill Sans Nova" w:hAnsi="Gill Sans Nova"/>
                <w:b/>
              </w:rPr>
              <w:t>Alternative formats</w:t>
            </w:r>
          </w:p>
        </w:tc>
        <w:tc>
          <w:tcPr>
            <w:tcW w:w="5040" w:type="dxa"/>
          </w:tcPr>
          <w:p w14:paraId="1546A420" w14:textId="77777777" w:rsidR="00712572" w:rsidRPr="003F1D28" w:rsidRDefault="00E40607">
            <w:pPr>
              <w:rPr>
                <w:rFonts w:ascii="Gill Sans Nova" w:hAnsi="Gill Sans Nova"/>
              </w:rPr>
            </w:pPr>
            <w:r w:rsidRPr="003F1D28">
              <w:rPr>
                <w:rFonts w:ascii="Gill Sans Nova" w:hAnsi="Gill Sans Nova"/>
              </w:rPr>
              <w:t>[State whether information is available in large print, plain language, Easy Read or other formats on request.]</w:t>
            </w:r>
          </w:p>
        </w:tc>
      </w:tr>
      <w:tr w:rsidR="00712572" w:rsidRPr="003F1D28" w14:paraId="5C83D466" w14:textId="77777777">
        <w:trPr>
          <w:jc w:val="center"/>
        </w:trPr>
        <w:tc>
          <w:tcPr>
            <w:tcW w:w="5040" w:type="dxa"/>
          </w:tcPr>
          <w:p w14:paraId="3F8EAC9A" w14:textId="77777777" w:rsidR="00712572" w:rsidRPr="003F1D28" w:rsidRDefault="00E40607">
            <w:pPr>
              <w:rPr>
                <w:rFonts w:ascii="Gill Sans Nova" w:hAnsi="Gill Sans Nova"/>
              </w:rPr>
            </w:pPr>
            <w:r w:rsidRPr="003F1D28">
              <w:rPr>
                <w:rFonts w:ascii="Gill Sans Nova" w:hAnsi="Gill Sans Nova"/>
                <w:b/>
              </w:rPr>
              <w:t>Customer support</w:t>
            </w:r>
          </w:p>
        </w:tc>
        <w:tc>
          <w:tcPr>
            <w:tcW w:w="5040" w:type="dxa"/>
          </w:tcPr>
          <w:p w14:paraId="5F806A88" w14:textId="77777777" w:rsidR="00712572" w:rsidRPr="003F1D28" w:rsidRDefault="00E40607">
            <w:pPr>
              <w:rPr>
                <w:rFonts w:ascii="Gill Sans Nova" w:hAnsi="Gill Sans Nova"/>
              </w:rPr>
            </w:pPr>
            <w:r w:rsidRPr="003F1D28">
              <w:rPr>
                <w:rFonts w:ascii="Gill Sans Nova" w:hAnsi="Gill Sans Nova"/>
              </w:rPr>
              <w:t>[Explain how staff can support customers with communication needs.]</w:t>
            </w:r>
          </w:p>
        </w:tc>
      </w:tr>
      <w:tr w:rsidR="00712572" w:rsidRPr="003F1D28" w14:paraId="7AA2F47B" w14:textId="77777777">
        <w:trPr>
          <w:jc w:val="center"/>
        </w:trPr>
        <w:tc>
          <w:tcPr>
            <w:tcW w:w="5040" w:type="dxa"/>
          </w:tcPr>
          <w:p w14:paraId="48782399" w14:textId="77777777" w:rsidR="00712572" w:rsidRPr="003F1D28" w:rsidRDefault="00E40607">
            <w:pPr>
              <w:rPr>
                <w:rFonts w:ascii="Gill Sans Nova" w:hAnsi="Gill Sans Nova"/>
              </w:rPr>
            </w:pPr>
            <w:r w:rsidRPr="003F1D28">
              <w:rPr>
                <w:rFonts w:ascii="Gill Sans Nova" w:hAnsi="Gill Sans Nova"/>
                <w:b/>
              </w:rPr>
              <w:t>Digital access</w:t>
            </w:r>
          </w:p>
        </w:tc>
        <w:tc>
          <w:tcPr>
            <w:tcW w:w="5040" w:type="dxa"/>
          </w:tcPr>
          <w:p w14:paraId="43FA768E" w14:textId="77777777" w:rsidR="00712572" w:rsidRPr="003F1D28" w:rsidRDefault="00E40607">
            <w:pPr>
              <w:rPr>
                <w:rFonts w:ascii="Gill Sans Nova" w:hAnsi="Gill Sans Nova"/>
              </w:rPr>
            </w:pPr>
            <w:r w:rsidRPr="003F1D28">
              <w:rPr>
                <w:rFonts w:ascii="Gill Sans Nova" w:hAnsi="Gill Sans Nova"/>
              </w:rPr>
              <w:t>[Provide details about online booking, website information, captions, transcripts or accessible documents if relevant.]</w:t>
            </w:r>
          </w:p>
        </w:tc>
      </w:tr>
    </w:tbl>
    <w:p w14:paraId="588A1D26" w14:textId="77777777" w:rsidR="00712572" w:rsidRPr="003F1D28" w:rsidRDefault="00712572">
      <w:pPr>
        <w:rPr>
          <w:rFonts w:ascii="Gill Sans Nova" w:hAnsi="Gill Sans Nova"/>
        </w:rPr>
      </w:pPr>
    </w:p>
    <w:p w14:paraId="458D2E6B" w14:textId="77777777" w:rsidR="00712572" w:rsidRPr="003F1D28" w:rsidRDefault="00E40607">
      <w:pPr>
        <w:pStyle w:val="Heading1"/>
        <w:rPr>
          <w:rFonts w:ascii="Gill Sans Nova" w:hAnsi="Gill Sans Nova"/>
        </w:rPr>
      </w:pPr>
      <w:r w:rsidRPr="003F1D28">
        <w:rPr>
          <w:rFonts w:ascii="Gill Sans Nova" w:hAnsi="Gill Sans Nova"/>
        </w:rPr>
        <w:lastRenderedPageBreak/>
        <w:t>6. Sensory environment</w:t>
      </w:r>
    </w:p>
    <w:p w14:paraId="543AA320" w14:textId="77777777" w:rsidR="00712572" w:rsidRPr="003F1D28" w:rsidRDefault="00E40607">
      <w:pPr>
        <w:rPr>
          <w:rFonts w:ascii="Gill Sans Nova" w:hAnsi="Gill Sans Nova"/>
        </w:rPr>
      </w:pPr>
      <w:r w:rsidRPr="003F1D28">
        <w:rPr>
          <w:rFonts w:ascii="Gill Sans Nova" w:hAnsi="Gill Sans Nova"/>
        </w:rPr>
        <w:t>Describe the environment so customers can decide whether it meets their needs.</w:t>
      </w:r>
    </w:p>
    <w:tbl>
      <w:tblPr>
        <w:tblStyle w:val="TableGrid"/>
        <w:tblW w:w="0" w:type="auto"/>
        <w:jc w:val="center"/>
        <w:tblLook w:val="04A0" w:firstRow="1" w:lastRow="0" w:firstColumn="1" w:lastColumn="0" w:noHBand="0" w:noVBand="1"/>
      </w:tblPr>
      <w:tblGrid>
        <w:gridCol w:w="4867"/>
        <w:gridCol w:w="4869"/>
      </w:tblGrid>
      <w:tr w:rsidR="00712572" w:rsidRPr="003F1D28" w14:paraId="7311F356" w14:textId="77777777">
        <w:trPr>
          <w:jc w:val="center"/>
        </w:trPr>
        <w:tc>
          <w:tcPr>
            <w:tcW w:w="5040" w:type="dxa"/>
            <w:shd w:val="clear" w:color="auto" w:fill="DDEBE7"/>
          </w:tcPr>
          <w:p w14:paraId="6890DDD0" w14:textId="77777777" w:rsidR="00712572" w:rsidRPr="003F1D28" w:rsidRDefault="00E40607">
            <w:pPr>
              <w:rPr>
                <w:rFonts w:ascii="Gill Sans Nova" w:hAnsi="Gill Sans Nova"/>
              </w:rPr>
            </w:pPr>
            <w:r w:rsidRPr="003F1D28">
              <w:rPr>
                <w:rFonts w:ascii="Gill Sans Nova" w:hAnsi="Gill Sans Nova"/>
                <w:b/>
              </w:rPr>
              <w:t>Information to include</w:t>
            </w:r>
          </w:p>
        </w:tc>
        <w:tc>
          <w:tcPr>
            <w:tcW w:w="5040" w:type="dxa"/>
            <w:shd w:val="clear" w:color="auto" w:fill="DDEBE7"/>
          </w:tcPr>
          <w:p w14:paraId="189A5094" w14:textId="77777777" w:rsidR="00712572" w:rsidRPr="003F1D28" w:rsidRDefault="00E40607">
            <w:pPr>
              <w:rPr>
                <w:rFonts w:ascii="Gill Sans Nova" w:hAnsi="Gill Sans Nova"/>
              </w:rPr>
            </w:pPr>
            <w:r w:rsidRPr="003F1D28">
              <w:rPr>
                <w:rFonts w:ascii="Gill Sans Nova" w:hAnsi="Gill Sans Nova"/>
                <w:b/>
              </w:rPr>
              <w:t>Your business details</w:t>
            </w:r>
          </w:p>
        </w:tc>
      </w:tr>
      <w:tr w:rsidR="00712572" w:rsidRPr="003F1D28" w14:paraId="3477E73B" w14:textId="77777777">
        <w:trPr>
          <w:jc w:val="center"/>
        </w:trPr>
        <w:tc>
          <w:tcPr>
            <w:tcW w:w="5040" w:type="dxa"/>
          </w:tcPr>
          <w:p w14:paraId="12B12594" w14:textId="77777777" w:rsidR="00712572" w:rsidRPr="003F1D28" w:rsidRDefault="00E40607">
            <w:pPr>
              <w:rPr>
                <w:rFonts w:ascii="Gill Sans Nova" w:hAnsi="Gill Sans Nova"/>
              </w:rPr>
            </w:pPr>
            <w:r w:rsidRPr="003F1D28">
              <w:rPr>
                <w:rFonts w:ascii="Gill Sans Nova" w:hAnsi="Gill Sans Nova"/>
                <w:b/>
              </w:rPr>
              <w:t>Noise</w:t>
            </w:r>
          </w:p>
        </w:tc>
        <w:tc>
          <w:tcPr>
            <w:tcW w:w="5040" w:type="dxa"/>
          </w:tcPr>
          <w:p w14:paraId="30FB51A5" w14:textId="77777777" w:rsidR="00712572" w:rsidRPr="003F1D28" w:rsidRDefault="00E40607">
            <w:pPr>
              <w:rPr>
                <w:rFonts w:ascii="Gill Sans Nova" w:hAnsi="Gill Sans Nova"/>
              </w:rPr>
            </w:pPr>
            <w:r w:rsidRPr="003F1D28">
              <w:rPr>
                <w:rFonts w:ascii="Gill Sans Nova" w:hAnsi="Gill Sans Nova"/>
              </w:rPr>
              <w:t>[Describe typical noise levels and quieter times, if known.]</w:t>
            </w:r>
          </w:p>
        </w:tc>
      </w:tr>
      <w:tr w:rsidR="00712572" w:rsidRPr="003F1D28" w14:paraId="3D52AA5D" w14:textId="77777777">
        <w:trPr>
          <w:jc w:val="center"/>
        </w:trPr>
        <w:tc>
          <w:tcPr>
            <w:tcW w:w="5040" w:type="dxa"/>
          </w:tcPr>
          <w:p w14:paraId="76EE966D" w14:textId="77777777" w:rsidR="00712572" w:rsidRPr="003F1D28" w:rsidRDefault="00E40607">
            <w:pPr>
              <w:rPr>
                <w:rFonts w:ascii="Gill Sans Nova" w:hAnsi="Gill Sans Nova"/>
              </w:rPr>
            </w:pPr>
            <w:r w:rsidRPr="003F1D28">
              <w:rPr>
                <w:rFonts w:ascii="Gill Sans Nova" w:hAnsi="Gill Sans Nova"/>
                <w:b/>
              </w:rPr>
              <w:t>Lighting</w:t>
            </w:r>
          </w:p>
        </w:tc>
        <w:tc>
          <w:tcPr>
            <w:tcW w:w="5040" w:type="dxa"/>
          </w:tcPr>
          <w:p w14:paraId="3A0DC531" w14:textId="77777777" w:rsidR="00712572" w:rsidRPr="003F1D28" w:rsidRDefault="00E40607">
            <w:pPr>
              <w:rPr>
                <w:rFonts w:ascii="Gill Sans Nova" w:hAnsi="Gill Sans Nova"/>
              </w:rPr>
            </w:pPr>
            <w:r w:rsidRPr="003F1D28">
              <w:rPr>
                <w:rFonts w:ascii="Gill Sans Nova" w:hAnsi="Gill Sans Nova"/>
              </w:rPr>
              <w:t>[Describe lighting, including bright lights, flashing lights or natural light.]</w:t>
            </w:r>
          </w:p>
        </w:tc>
      </w:tr>
      <w:tr w:rsidR="00712572" w:rsidRPr="003F1D28" w14:paraId="2171A71C" w14:textId="77777777">
        <w:trPr>
          <w:jc w:val="center"/>
        </w:trPr>
        <w:tc>
          <w:tcPr>
            <w:tcW w:w="5040" w:type="dxa"/>
          </w:tcPr>
          <w:p w14:paraId="275E8927" w14:textId="77777777" w:rsidR="00712572" w:rsidRPr="003F1D28" w:rsidRDefault="00E40607">
            <w:pPr>
              <w:rPr>
                <w:rFonts w:ascii="Gill Sans Nova" w:hAnsi="Gill Sans Nova"/>
              </w:rPr>
            </w:pPr>
            <w:r w:rsidRPr="003F1D28">
              <w:rPr>
                <w:rFonts w:ascii="Gill Sans Nova" w:hAnsi="Gill Sans Nova"/>
                <w:b/>
              </w:rPr>
              <w:t>Crowding</w:t>
            </w:r>
          </w:p>
        </w:tc>
        <w:tc>
          <w:tcPr>
            <w:tcW w:w="5040" w:type="dxa"/>
          </w:tcPr>
          <w:p w14:paraId="70C06F10" w14:textId="77777777" w:rsidR="00712572" w:rsidRPr="003F1D28" w:rsidRDefault="00E40607">
            <w:pPr>
              <w:rPr>
                <w:rFonts w:ascii="Gill Sans Nova" w:hAnsi="Gill Sans Nova"/>
              </w:rPr>
            </w:pPr>
            <w:r w:rsidRPr="003F1D28">
              <w:rPr>
                <w:rFonts w:ascii="Gill Sans Nova" w:hAnsi="Gill Sans Nova"/>
              </w:rPr>
              <w:t>[Describe busy times and quieter times.]</w:t>
            </w:r>
          </w:p>
        </w:tc>
      </w:tr>
      <w:tr w:rsidR="00712572" w:rsidRPr="003F1D28" w14:paraId="6FFE1837" w14:textId="77777777">
        <w:trPr>
          <w:jc w:val="center"/>
        </w:trPr>
        <w:tc>
          <w:tcPr>
            <w:tcW w:w="5040" w:type="dxa"/>
          </w:tcPr>
          <w:p w14:paraId="20249F09" w14:textId="77777777" w:rsidR="00712572" w:rsidRPr="003F1D28" w:rsidRDefault="00E40607">
            <w:pPr>
              <w:rPr>
                <w:rFonts w:ascii="Gill Sans Nova" w:hAnsi="Gill Sans Nova"/>
              </w:rPr>
            </w:pPr>
            <w:r w:rsidRPr="003F1D28">
              <w:rPr>
                <w:rFonts w:ascii="Gill Sans Nova" w:hAnsi="Gill Sans Nova"/>
                <w:b/>
              </w:rPr>
              <w:t>Smells or other sensitivities</w:t>
            </w:r>
          </w:p>
        </w:tc>
        <w:tc>
          <w:tcPr>
            <w:tcW w:w="5040" w:type="dxa"/>
          </w:tcPr>
          <w:p w14:paraId="37F5E926" w14:textId="77777777" w:rsidR="00712572" w:rsidRPr="003F1D28" w:rsidRDefault="00E40607">
            <w:pPr>
              <w:rPr>
                <w:rFonts w:ascii="Gill Sans Nova" w:hAnsi="Gill Sans Nova"/>
              </w:rPr>
            </w:pPr>
            <w:r w:rsidRPr="003F1D28">
              <w:rPr>
                <w:rFonts w:ascii="Gill Sans Nova" w:hAnsi="Gill Sans Nova"/>
              </w:rPr>
              <w:t>[Describe strong smells, food preparation, fragrances or other environmental factors where relevant.]</w:t>
            </w:r>
          </w:p>
        </w:tc>
      </w:tr>
    </w:tbl>
    <w:p w14:paraId="01F3E5C7" w14:textId="77777777" w:rsidR="00712572" w:rsidRPr="003F1D28" w:rsidRDefault="00712572">
      <w:pPr>
        <w:rPr>
          <w:rFonts w:ascii="Gill Sans Nova" w:hAnsi="Gill Sans Nova"/>
        </w:rPr>
      </w:pPr>
    </w:p>
    <w:p w14:paraId="04C2B713" w14:textId="77777777" w:rsidR="00712572" w:rsidRPr="003F1D28" w:rsidRDefault="00E40607">
      <w:pPr>
        <w:pStyle w:val="Heading1"/>
        <w:rPr>
          <w:rFonts w:ascii="Gill Sans Nova" w:hAnsi="Gill Sans Nova"/>
        </w:rPr>
      </w:pPr>
      <w:r w:rsidRPr="003F1D28">
        <w:rPr>
          <w:rFonts w:ascii="Gill Sans Nova" w:hAnsi="Gill Sans Nova"/>
        </w:rPr>
        <w:t>7. Policies and support</w:t>
      </w:r>
    </w:p>
    <w:p w14:paraId="3CF5F4B9" w14:textId="77777777" w:rsidR="00712572" w:rsidRPr="003F1D28" w:rsidRDefault="00E40607">
      <w:pPr>
        <w:rPr>
          <w:rFonts w:ascii="Gill Sans Nova" w:hAnsi="Gill Sans Nova"/>
        </w:rPr>
      </w:pPr>
      <w:r w:rsidRPr="003F1D28">
        <w:rPr>
          <w:rFonts w:ascii="Gill Sans Nova" w:hAnsi="Gill Sans Nova"/>
        </w:rPr>
        <w:t>Include practical policies that may help customers plan their visit.</w:t>
      </w:r>
    </w:p>
    <w:tbl>
      <w:tblPr>
        <w:tblStyle w:val="TableGrid"/>
        <w:tblW w:w="0" w:type="auto"/>
        <w:jc w:val="center"/>
        <w:tblLook w:val="04A0" w:firstRow="1" w:lastRow="0" w:firstColumn="1" w:lastColumn="0" w:noHBand="0" w:noVBand="1"/>
      </w:tblPr>
      <w:tblGrid>
        <w:gridCol w:w="4869"/>
        <w:gridCol w:w="4867"/>
      </w:tblGrid>
      <w:tr w:rsidR="00712572" w:rsidRPr="003F1D28" w14:paraId="591F4140" w14:textId="77777777">
        <w:trPr>
          <w:jc w:val="center"/>
        </w:trPr>
        <w:tc>
          <w:tcPr>
            <w:tcW w:w="5040" w:type="dxa"/>
            <w:shd w:val="clear" w:color="auto" w:fill="DDEBE7"/>
          </w:tcPr>
          <w:p w14:paraId="42BA3D1B" w14:textId="77777777" w:rsidR="00712572" w:rsidRPr="003F1D28" w:rsidRDefault="00E40607">
            <w:pPr>
              <w:rPr>
                <w:rFonts w:ascii="Gill Sans Nova" w:hAnsi="Gill Sans Nova"/>
              </w:rPr>
            </w:pPr>
            <w:r w:rsidRPr="003F1D28">
              <w:rPr>
                <w:rFonts w:ascii="Gill Sans Nova" w:hAnsi="Gill Sans Nova"/>
                <w:b/>
              </w:rPr>
              <w:t>Information to include</w:t>
            </w:r>
          </w:p>
        </w:tc>
        <w:tc>
          <w:tcPr>
            <w:tcW w:w="5040" w:type="dxa"/>
            <w:shd w:val="clear" w:color="auto" w:fill="DDEBE7"/>
          </w:tcPr>
          <w:p w14:paraId="7DC7128A" w14:textId="77777777" w:rsidR="00712572" w:rsidRPr="003F1D28" w:rsidRDefault="00E40607">
            <w:pPr>
              <w:rPr>
                <w:rFonts w:ascii="Gill Sans Nova" w:hAnsi="Gill Sans Nova"/>
              </w:rPr>
            </w:pPr>
            <w:r w:rsidRPr="003F1D28">
              <w:rPr>
                <w:rFonts w:ascii="Gill Sans Nova" w:hAnsi="Gill Sans Nova"/>
                <w:b/>
              </w:rPr>
              <w:t>Your business details</w:t>
            </w:r>
          </w:p>
        </w:tc>
      </w:tr>
      <w:tr w:rsidR="00712572" w:rsidRPr="003F1D28" w14:paraId="53B4A131" w14:textId="77777777">
        <w:trPr>
          <w:jc w:val="center"/>
        </w:trPr>
        <w:tc>
          <w:tcPr>
            <w:tcW w:w="5040" w:type="dxa"/>
          </w:tcPr>
          <w:p w14:paraId="1F171DAD" w14:textId="77777777" w:rsidR="00712572" w:rsidRPr="003F1D28" w:rsidRDefault="00E40607">
            <w:pPr>
              <w:rPr>
                <w:rFonts w:ascii="Gill Sans Nova" w:hAnsi="Gill Sans Nova"/>
              </w:rPr>
            </w:pPr>
            <w:r w:rsidRPr="003F1D28">
              <w:rPr>
                <w:rFonts w:ascii="Gill Sans Nova" w:hAnsi="Gill Sans Nova"/>
                <w:b/>
              </w:rPr>
              <w:t>Bookings</w:t>
            </w:r>
          </w:p>
        </w:tc>
        <w:tc>
          <w:tcPr>
            <w:tcW w:w="5040" w:type="dxa"/>
          </w:tcPr>
          <w:p w14:paraId="54DA3F20" w14:textId="77777777" w:rsidR="00712572" w:rsidRPr="003F1D28" w:rsidRDefault="00E40607">
            <w:pPr>
              <w:rPr>
                <w:rFonts w:ascii="Gill Sans Nova" w:hAnsi="Gill Sans Nova"/>
              </w:rPr>
            </w:pPr>
            <w:r w:rsidRPr="003F1D28">
              <w:rPr>
                <w:rFonts w:ascii="Gill Sans Nova" w:hAnsi="Gill Sans Nova"/>
              </w:rPr>
              <w:t>[Explain whether bookings are required and how customers can request access support.]</w:t>
            </w:r>
          </w:p>
        </w:tc>
      </w:tr>
      <w:tr w:rsidR="00712572" w:rsidRPr="003F1D28" w14:paraId="51C540D6" w14:textId="77777777">
        <w:trPr>
          <w:jc w:val="center"/>
        </w:trPr>
        <w:tc>
          <w:tcPr>
            <w:tcW w:w="5040" w:type="dxa"/>
          </w:tcPr>
          <w:p w14:paraId="5398A439" w14:textId="77777777" w:rsidR="00712572" w:rsidRPr="003F1D28" w:rsidRDefault="00E40607">
            <w:pPr>
              <w:rPr>
                <w:rFonts w:ascii="Gill Sans Nova" w:hAnsi="Gill Sans Nova"/>
              </w:rPr>
            </w:pPr>
            <w:r w:rsidRPr="003F1D28">
              <w:rPr>
                <w:rFonts w:ascii="Gill Sans Nova" w:hAnsi="Gill Sans Nova"/>
                <w:b/>
              </w:rPr>
              <w:t>Support workers and carers</w:t>
            </w:r>
          </w:p>
        </w:tc>
        <w:tc>
          <w:tcPr>
            <w:tcW w:w="5040" w:type="dxa"/>
          </w:tcPr>
          <w:p w14:paraId="21E10D3A" w14:textId="77777777" w:rsidR="00712572" w:rsidRPr="003F1D28" w:rsidRDefault="00E40607">
            <w:pPr>
              <w:rPr>
                <w:rFonts w:ascii="Gill Sans Nova" w:hAnsi="Gill Sans Nova"/>
              </w:rPr>
            </w:pPr>
            <w:r w:rsidRPr="003F1D28">
              <w:rPr>
                <w:rFonts w:ascii="Gill Sans Nova" w:hAnsi="Gill Sans Nova"/>
              </w:rPr>
              <w:t>[Explain any relevant arrangements for support workers or carers.]</w:t>
            </w:r>
          </w:p>
        </w:tc>
      </w:tr>
      <w:tr w:rsidR="00712572" w:rsidRPr="003F1D28" w14:paraId="69E7BED6" w14:textId="77777777">
        <w:trPr>
          <w:jc w:val="center"/>
        </w:trPr>
        <w:tc>
          <w:tcPr>
            <w:tcW w:w="5040" w:type="dxa"/>
          </w:tcPr>
          <w:p w14:paraId="1755389F" w14:textId="77777777" w:rsidR="00712572" w:rsidRPr="003F1D28" w:rsidRDefault="00E40607">
            <w:pPr>
              <w:rPr>
                <w:rFonts w:ascii="Gill Sans Nova" w:hAnsi="Gill Sans Nova"/>
              </w:rPr>
            </w:pPr>
            <w:r w:rsidRPr="003F1D28">
              <w:rPr>
                <w:rFonts w:ascii="Gill Sans Nova" w:hAnsi="Gill Sans Nova"/>
                <w:b/>
              </w:rPr>
              <w:t>Emergency procedures</w:t>
            </w:r>
          </w:p>
        </w:tc>
        <w:tc>
          <w:tcPr>
            <w:tcW w:w="5040" w:type="dxa"/>
          </w:tcPr>
          <w:p w14:paraId="3B69EE4C" w14:textId="77777777" w:rsidR="00712572" w:rsidRPr="003F1D28" w:rsidRDefault="00E40607">
            <w:pPr>
              <w:rPr>
                <w:rFonts w:ascii="Gill Sans Nova" w:hAnsi="Gill Sans Nova"/>
              </w:rPr>
            </w:pPr>
            <w:r w:rsidRPr="003F1D28">
              <w:rPr>
                <w:rFonts w:ascii="Gill Sans Nova" w:hAnsi="Gill Sans Nova"/>
              </w:rPr>
              <w:t>[Provide a short outline of emergency procedures and how staff support customers if needed.]</w:t>
            </w:r>
          </w:p>
        </w:tc>
      </w:tr>
      <w:tr w:rsidR="00712572" w:rsidRPr="003F1D28" w14:paraId="2CFE33BE" w14:textId="77777777">
        <w:trPr>
          <w:jc w:val="center"/>
        </w:trPr>
        <w:tc>
          <w:tcPr>
            <w:tcW w:w="5040" w:type="dxa"/>
          </w:tcPr>
          <w:p w14:paraId="7A9100CA" w14:textId="77777777" w:rsidR="00712572" w:rsidRPr="003F1D28" w:rsidRDefault="00E40607">
            <w:pPr>
              <w:rPr>
                <w:rFonts w:ascii="Gill Sans Nova" w:hAnsi="Gill Sans Nova"/>
              </w:rPr>
            </w:pPr>
            <w:r w:rsidRPr="003F1D28">
              <w:rPr>
                <w:rFonts w:ascii="Gill Sans Nova" w:hAnsi="Gill Sans Nova"/>
                <w:b/>
              </w:rPr>
              <w:t>Staff training</w:t>
            </w:r>
          </w:p>
        </w:tc>
        <w:tc>
          <w:tcPr>
            <w:tcW w:w="5040" w:type="dxa"/>
          </w:tcPr>
          <w:p w14:paraId="27D8388D" w14:textId="77777777" w:rsidR="00712572" w:rsidRPr="003F1D28" w:rsidRDefault="00E40607">
            <w:pPr>
              <w:rPr>
                <w:rFonts w:ascii="Gill Sans Nova" w:hAnsi="Gill Sans Nova"/>
              </w:rPr>
            </w:pPr>
            <w:r w:rsidRPr="003F1D28">
              <w:rPr>
                <w:rFonts w:ascii="Gill Sans Nova" w:hAnsi="Gill Sans Nova"/>
              </w:rPr>
              <w:t>[Briefly note any accessibility or inclusion training completed by staff, if relevant.]</w:t>
            </w:r>
          </w:p>
        </w:tc>
      </w:tr>
    </w:tbl>
    <w:p w14:paraId="2F13D48B" w14:textId="77777777" w:rsidR="00712572" w:rsidRPr="003F1D28" w:rsidRDefault="00712572">
      <w:pPr>
        <w:rPr>
          <w:rFonts w:ascii="Gill Sans Nova" w:hAnsi="Gill Sans Nova"/>
        </w:rPr>
      </w:pPr>
    </w:p>
    <w:p w14:paraId="26CDAE24" w14:textId="77777777" w:rsidR="00712572" w:rsidRPr="003F1D28" w:rsidRDefault="00E40607">
      <w:pPr>
        <w:pStyle w:val="Heading1"/>
        <w:rPr>
          <w:rFonts w:ascii="Gill Sans Nova" w:hAnsi="Gill Sans Nova"/>
        </w:rPr>
      </w:pPr>
      <w:r w:rsidRPr="003F1D28">
        <w:rPr>
          <w:rFonts w:ascii="Gill Sans Nova" w:hAnsi="Gill Sans Nova"/>
        </w:rPr>
        <w:t>8. Contact and feedback</w:t>
      </w:r>
    </w:p>
    <w:p w14:paraId="3B9E6628" w14:textId="77777777" w:rsidR="00712572" w:rsidRPr="003F1D28" w:rsidRDefault="00E40607">
      <w:pPr>
        <w:rPr>
          <w:rFonts w:ascii="Gill Sans Nova" w:hAnsi="Gill Sans Nova"/>
        </w:rPr>
      </w:pPr>
      <w:r w:rsidRPr="003F1D28">
        <w:rPr>
          <w:rFonts w:ascii="Gill Sans Nova" w:hAnsi="Gill Sans Nova"/>
        </w:rPr>
        <w:t>Make it easy for customers to ask questions or suggest improvements.</w:t>
      </w:r>
    </w:p>
    <w:tbl>
      <w:tblPr>
        <w:tblStyle w:val="TableGrid"/>
        <w:tblW w:w="0" w:type="auto"/>
        <w:jc w:val="center"/>
        <w:tblLook w:val="04A0" w:firstRow="1" w:lastRow="0" w:firstColumn="1" w:lastColumn="0" w:noHBand="0" w:noVBand="1"/>
      </w:tblPr>
      <w:tblGrid>
        <w:gridCol w:w="4865"/>
        <w:gridCol w:w="4871"/>
      </w:tblGrid>
      <w:tr w:rsidR="00712572" w:rsidRPr="003F1D28" w14:paraId="2394643F" w14:textId="77777777">
        <w:trPr>
          <w:jc w:val="center"/>
        </w:trPr>
        <w:tc>
          <w:tcPr>
            <w:tcW w:w="5040" w:type="dxa"/>
            <w:shd w:val="clear" w:color="auto" w:fill="DDEBE7"/>
          </w:tcPr>
          <w:p w14:paraId="46C1E685" w14:textId="77777777" w:rsidR="00712572" w:rsidRPr="003F1D28" w:rsidRDefault="00E40607">
            <w:pPr>
              <w:rPr>
                <w:rFonts w:ascii="Gill Sans Nova" w:hAnsi="Gill Sans Nova"/>
              </w:rPr>
            </w:pPr>
            <w:r w:rsidRPr="003F1D28">
              <w:rPr>
                <w:rFonts w:ascii="Gill Sans Nova" w:hAnsi="Gill Sans Nova"/>
                <w:b/>
              </w:rPr>
              <w:t>Information to include</w:t>
            </w:r>
          </w:p>
        </w:tc>
        <w:tc>
          <w:tcPr>
            <w:tcW w:w="5040" w:type="dxa"/>
            <w:shd w:val="clear" w:color="auto" w:fill="DDEBE7"/>
          </w:tcPr>
          <w:p w14:paraId="17B55BED" w14:textId="77777777" w:rsidR="00712572" w:rsidRPr="003F1D28" w:rsidRDefault="00E40607">
            <w:pPr>
              <w:rPr>
                <w:rFonts w:ascii="Gill Sans Nova" w:hAnsi="Gill Sans Nova"/>
              </w:rPr>
            </w:pPr>
            <w:r w:rsidRPr="003F1D28">
              <w:rPr>
                <w:rFonts w:ascii="Gill Sans Nova" w:hAnsi="Gill Sans Nova"/>
                <w:b/>
              </w:rPr>
              <w:t>Your business details</w:t>
            </w:r>
          </w:p>
        </w:tc>
      </w:tr>
      <w:tr w:rsidR="00712572" w:rsidRPr="003F1D28" w14:paraId="086A84C5" w14:textId="77777777">
        <w:trPr>
          <w:jc w:val="center"/>
        </w:trPr>
        <w:tc>
          <w:tcPr>
            <w:tcW w:w="5040" w:type="dxa"/>
          </w:tcPr>
          <w:p w14:paraId="0ED693DD" w14:textId="77777777" w:rsidR="00712572" w:rsidRPr="003F1D28" w:rsidRDefault="00E40607">
            <w:pPr>
              <w:rPr>
                <w:rFonts w:ascii="Gill Sans Nova" w:hAnsi="Gill Sans Nova"/>
              </w:rPr>
            </w:pPr>
            <w:r w:rsidRPr="003F1D28">
              <w:rPr>
                <w:rFonts w:ascii="Gill Sans Nova" w:hAnsi="Gill Sans Nova"/>
                <w:b/>
              </w:rPr>
              <w:t>Accessibility contact</w:t>
            </w:r>
          </w:p>
        </w:tc>
        <w:tc>
          <w:tcPr>
            <w:tcW w:w="5040" w:type="dxa"/>
          </w:tcPr>
          <w:p w14:paraId="58F349FE" w14:textId="77777777" w:rsidR="00712572" w:rsidRPr="003F1D28" w:rsidRDefault="00E40607">
            <w:pPr>
              <w:rPr>
                <w:rFonts w:ascii="Gill Sans Nova" w:hAnsi="Gill Sans Nova"/>
              </w:rPr>
            </w:pPr>
            <w:r w:rsidRPr="003F1D28">
              <w:rPr>
                <w:rFonts w:ascii="Gill Sans Nova" w:hAnsi="Gill Sans Nova"/>
              </w:rPr>
              <w:t>[Add name, role or team contact for accessibility enquiries.]</w:t>
            </w:r>
          </w:p>
        </w:tc>
      </w:tr>
      <w:tr w:rsidR="00712572" w:rsidRPr="003F1D28" w14:paraId="511D99EA" w14:textId="77777777">
        <w:trPr>
          <w:jc w:val="center"/>
        </w:trPr>
        <w:tc>
          <w:tcPr>
            <w:tcW w:w="5040" w:type="dxa"/>
          </w:tcPr>
          <w:p w14:paraId="797437D4" w14:textId="77777777" w:rsidR="00712572" w:rsidRPr="003F1D28" w:rsidRDefault="00E40607">
            <w:pPr>
              <w:rPr>
                <w:rFonts w:ascii="Gill Sans Nova" w:hAnsi="Gill Sans Nova"/>
              </w:rPr>
            </w:pPr>
            <w:r w:rsidRPr="003F1D28">
              <w:rPr>
                <w:rFonts w:ascii="Gill Sans Nova" w:hAnsi="Gill Sans Nova"/>
                <w:b/>
              </w:rPr>
              <w:t>Phone</w:t>
            </w:r>
          </w:p>
        </w:tc>
        <w:tc>
          <w:tcPr>
            <w:tcW w:w="5040" w:type="dxa"/>
          </w:tcPr>
          <w:p w14:paraId="7A8EBE0B" w14:textId="77777777" w:rsidR="00712572" w:rsidRPr="003F1D28" w:rsidRDefault="00E40607">
            <w:pPr>
              <w:rPr>
                <w:rFonts w:ascii="Gill Sans Nova" w:hAnsi="Gill Sans Nova"/>
              </w:rPr>
            </w:pPr>
            <w:r w:rsidRPr="003F1D28">
              <w:rPr>
                <w:rFonts w:ascii="Gill Sans Nova" w:hAnsi="Gill Sans Nova"/>
              </w:rPr>
              <w:t>[Add phone number.]</w:t>
            </w:r>
          </w:p>
        </w:tc>
      </w:tr>
      <w:tr w:rsidR="00712572" w:rsidRPr="003F1D28" w14:paraId="35DC692A" w14:textId="77777777">
        <w:trPr>
          <w:jc w:val="center"/>
        </w:trPr>
        <w:tc>
          <w:tcPr>
            <w:tcW w:w="5040" w:type="dxa"/>
          </w:tcPr>
          <w:p w14:paraId="77A691D4" w14:textId="77777777" w:rsidR="00712572" w:rsidRPr="003F1D28" w:rsidRDefault="00E40607">
            <w:pPr>
              <w:rPr>
                <w:rFonts w:ascii="Gill Sans Nova" w:hAnsi="Gill Sans Nova"/>
              </w:rPr>
            </w:pPr>
            <w:r w:rsidRPr="003F1D28">
              <w:rPr>
                <w:rFonts w:ascii="Gill Sans Nova" w:hAnsi="Gill Sans Nova"/>
                <w:b/>
              </w:rPr>
              <w:t>Email</w:t>
            </w:r>
          </w:p>
        </w:tc>
        <w:tc>
          <w:tcPr>
            <w:tcW w:w="5040" w:type="dxa"/>
          </w:tcPr>
          <w:p w14:paraId="4C355A77" w14:textId="77777777" w:rsidR="00712572" w:rsidRPr="003F1D28" w:rsidRDefault="00E40607">
            <w:pPr>
              <w:rPr>
                <w:rFonts w:ascii="Gill Sans Nova" w:hAnsi="Gill Sans Nova"/>
              </w:rPr>
            </w:pPr>
            <w:r w:rsidRPr="003F1D28">
              <w:rPr>
                <w:rFonts w:ascii="Gill Sans Nova" w:hAnsi="Gill Sans Nova"/>
              </w:rPr>
              <w:t>[Add email address.]</w:t>
            </w:r>
          </w:p>
        </w:tc>
      </w:tr>
      <w:tr w:rsidR="00712572" w:rsidRPr="003F1D28" w14:paraId="4D5906DA" w14:textId="77777777">
        <w:trPr>
          <w:jc w:val="center"/>
        </w:trPr>
        <w:tc>
          <w:tcPr>
            <w:tcW w:w="5040" w:type="dxa"/>
          </w:tcPr>
          <w:p w14:paraId="63BB333E" w14:textId="77777777" w:rsidR="00712572" w:rsidRPr="003F1D28" w:rsidRDefault="00E40607">
            <w:pPr>
              <w:rPr>
                <w:rFonts w:ascii="Gill Sans Nova" w:hAnsi="Gill Sans Nova"/>
              </w:rPr>
            </w:pPr>
            <w:r w:rsidRPr="003F1D28">
              <w:rPr>
                <w:rFonts w:ascii="Gill Sans Nova" w:hAnsi="Gill Sans Nova"/>
                <w:b/>
              </w:rPr>
              <w:t>Feedback</w:t>
            </w:r>
          </w:p>
        </w:tc>
        <w:tc>
          <w:tcPr>
            <w:tcW w:w="5040" w:type="dxa"/>
          </w:tcPr>
          <w:p w14:paraId="1FA9BA33" w14:textId="77777777" w:rsidR="00712572" w:rsidRPr="003F1D28" w:rsidRDefault="00E40607">
            <w:pPr>
              <w:rPr>
                <w:rFonts w:ascii="Gill Sans Nova" w:hAnsi="Gill Sans Nova"/>
              </w:rPr>
            </w:pPr>
            <w:r w:rsidRPr="003F1D28">
              <w:rPr>
                <w:rFonts w:ascii="Gill Sans Nova" w:hAnsi="Gill Sans Nova"/>
              </w:rPr>
              <w:t>[Explain how customers can provide feedback about accessibility or suggest improvements.]</w:t>
            </w:r>
          </w:p>
        </w:tc>
      </w:tr>
    </w:tbl>
    <w:p w14:paraId="6B68A83E" w14:textId="77777777" w:rsidR="00712572" w:rsidRPr="003F1D28" w:rsidRDefault="00712572">
      <w:pPr>
        <w:rPr>
          <w:rFonts w:ascii="Gill Sans Nova" w:hAnsi="Gill Sans Nova"/>
        </w:rPr>
      </w:pPr>
    </w:p>
    <w:tbl>
      <w:tblPr>
        <w:tblW w:w="0" w:type="auto"/>
        <w:jc w:val="center"/>
        <w:tblLook w:val="04A0" w:firstRow="1" w:lastRow="0" w:firstColumn="1" w:lastColumn="0" w:noHBand="0" w:noVBand="1"/>
      </w:tblPr>
      <w:tblGrid>
        <w:gridCol w:w="9746"/>
      </w:tblGrid>
      <w:tr w:rsidR="00712572" w:rsidRPr="003F1D28" w14:paraId="5C9B6551" w14:textId="77777777">
        <w:trPr>
          <w:jc w:val="center"/>
        </w:trPr>
        <w:tc>
          <w:tcPr>
            <w:tcW w:w="10080" w:type="dxa"/>
            <w:shd w:val="clear" w:color="auto" w:fill="EAF4F0"/>
          </w:tcPr>
          <w:p w14:paraId="290B4491" w14:textId="77777777" w:rsidR="00712572" w:rsidRPr="003F1D28" w:rsidRDefault="00E40607">
            <w:pPr>
              <w:spacing w:after="60"/>
              <w:rPr>
                <w:rFonts w:ascii="Gill Sans Nova" w:hAnsi="Gill Sans Nova"/>
              </w:rPr>
            </w:pPr>
            <w:r w:rsidRPr="003F1D28">
              <w:rPr>
                <w:rFonts w:ascii="Gill Sans Nova" w:hAnsi="Gill Sans Nova"/>
                <w:b/>
                <w:color w:val="00584C"/>
                <w:sz w:val="22"/>
              </w:rPr>
              <w:t>Plain language checklist</w:t>
            </w:r>
          </w:p>
          <w:p w14:paraId="305233D6" w14:textId="77777777" w:rsidR="00712572" w:rsidRPr="003F1D28" w:rsidRDefault="00E40607">
            <w:pPr>
              <w:spacing w:after="60"/>
              <w:rPr>
                <w:rFonts w:ascii="Gill Sans Nova" w:hAnsi="Gill Sans Nova"/>
              </w:rPr>
            </w:pPr>
            <w:r w:rsidRPr="003F1D28">
              <w:rPr>
                <w:rFonts w:ascii="Gill Sans Nova" w:hAnsi="Gill Sans Nova"/>
                <w:sz w:val="20"/>
              </w:rPr>
              <w:t xml:space="preserve">Before publishing, check that your guide uses short sentences, clear headings, bullet points, factual information and </w:t>
            </w:r>
            <w:r w:rsidRPr="003F1D28">
              <w:rPr>
                <w:rFonts w:ascii="Gill Sans Nova" w:hAnsi="Gill Sans Nova"/>
                <w:sz w:val="20"/>
              </w:rPr>
              <w:lastRenderedPageBreak/>
              <w:t>consistent formatting. Avoid assumptions. Include measurements where they will help customers make decisions.</w:t>
            </w:r>
          </w:p>
        </w:tc>
      </w:tr>
    </w:tbl>
    <w:p w14:paraId="508AC6B1" w14:textId="77777777" w:rsidR="00712572" w:rsidRPr="003F1D28" w:rsidRDefault="00712572">
      <w:pPr>
        <w:rPr>
          <w:rFonts w:ascii="Gill Sans Nova" w:hAnsi="Gill Sans Nova"/>
        </w:rPr>
      </w:pPr>
    </w:p>
    <w:p w14:paraId="76F54E36" w14:textId="77777777" w:rsidR="00712572" w:rsidRPr="003F1D28" w:rsidRDefault="00E40607">
      <w:pPr>
        <w:pStyle w:val="Heading1"/>
        <w:rPr>
          <w:rFonts w:ascii="Gill Sans Nova" w:hAnsi="Gill Sans Nova"/>
        </w:rPr>
      </w:pPr>
      <w:r w:rsidRPr="003F1D28">
        <w:rPr>
          <w:rFonts w:ascii="Gill Sans Nova" w:hAnsi="Gill Sans Nova"/>
        </w:rPr>
        <w:t>Disclaimer</w:t>
      </w:r>
    </w:p>
    <w:p w14:paraId="3BC66C9F" w14:textId="77777777" w:rsidR="00712572" w:rsidRPr="003F1D28" w:rsidRDefault="00E40607">
      <w:pPr>
        <w:rPr>
          <w:rFonts w:ascii="Gill Sans Nova" w:hAnsi="Gill Sans Nova"/>
        </w:rPr>
      </w:pPr>
      <w:r w:rsidRPr="003F1D28">
        <w:rPr>
          <w:rFonts w:ascii="Gill Sans Nova" w:hAnsi="Gill Sans Nova"/>
        </w:rPr>
        <w:t>This template provides general information only. Businesses are responsible for ensuring they meet applicable accessibility and legal requirements. Seek professional advice where necessary to confirm compliance with current legislation, standards and guidelines.</w:t>
      </w:r>
    </w:p>
    <w:sectPr w:rsidR="00712572" w:rsidRPr="003F1D28" w:rsidSect="005B21D9">
      <w:headerReference w:type="default" r:id="rId11"/>
      <w:pgSz w:w="11906" w:h="16838"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DA63" w14:textId="77777777" w:rsidR="00E40607" w:rsidRDefault="00E40607">
      <w:pPr>
        <w:spacing w:after="0" w:line="240" w:lineRule="auto"/>
      </w:pPr>
      <w:r>
        <w:separator/>
      </w:r>
    </w:p>
  </w:endnote>
  <w:endnote w:type="continuationSeparator" w:id="0">
    <w:p w14:paraId="21FB8454" w14:textId="77777777" w:rsidR="00E40607" w:rsidRDefault="00E4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ill Sans Nova">
    <w:charset w:val="00"/>
    <w:family w:val="swiss"/>
    <w:pitch w:val="variable"/>
    <w:sig w:usb0="8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1548" w14:textId="77777777" w:rsidR="00E40607" w:rsidRDefault="00E40607">
      <w:pPr>
        <w:spacing w:after="0" w:line="240" w:lineRule="auto"/>
      </w:pPr>
      <w:r>
        <w:separator/>
      </w:r>
    </w:p>
  </w:footnote>
  <w:footnote w:type="continuationSeparator" w:id="0">
    <w:p w14:paraId="4B94494C" w14:textId="77777777" w:rsidR="00E40607" w:rsidRDefault="00E40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8C93" w14:textId="1891EE64" w:rsidR="00AD6884" w:rsidRDefault="00E40607">
    <w:pPr>
      <w:pStyle w:val="Header"/>
    </w:pPr>
    <w:r>
      <w:rPr>
        <w:noProof/>
      </w:rPr>
      <w:pict w14:anchorId="4FA94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16113" o:spid="_x0000_s1025" type="#_x0000_t75" style="position:absolute;margin-left:-55.15pt;margin-top:-99.95pt;width:595.9pt;height:842.2pt;z-index:-251658240;mso-position-horizontal-relative:margin;mso-position-vertical-relative:margin" o:allowincell="f">
          <v:imagedata r:id="rId1" o:title="Infosheet_Aqua-Deep_Blue_back_Page_2"/>
          <w10:wrap anchorx="margin" anchory="margin"/>
        </v:shape>
      </w:pict>
    </w:r>
    <w:r w:rsidR="00470364">
      <w:rPr>
        <w:noProof/>
      </w:rPr>
      <mc:AlternateContent>
        <mc:Choice Requires="wps">
          <w:drawing>
            <wp:anchor distT="45720" distB="45720" distL="114300" distR="114300" simplePos="0" relativeHeight="251657216" behindDoc="0" locked="0" layoutInCell="1" allowOverlap="1" wp14:anchorId="613C5035" wp14:editId="6BAA0E9C">
              <wp:simplePos x="0" y="0"/>
              <wp:positionH relativeFrom="column">
                <wp:posOffset>1142593</wp:posOffset>
              </wp:positionH>
              <wp:positionV relativeFrom="paragraph">
                <wp:posOffset>-310731</wp:posOffset>
              </wp:positionV>
              <wp:extent cx="4485640" cy="8883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640" cy="888365"/>
                      </a:xfrm>
                      <a:prstGeom prst="rect">
                        <a:avLst/>
                      </a:prstGeom>
                      <a:noFill/>
                      <a:ln w="9525">
                        <a:noFill/>
                        <a:miter lim="800000"/>
                        <a:headEnd/>
                        <a:tailEnd/>
                      </a:ln>
                    </wps:spPr>
                    <wps:txbx>
                      <w:txbxContent>
                        <w:p w14:paraId="1DA3E07C" w14:textId="77777777" w:rsidR="00470364" w:rsidRPr="00470364" w:rsidRDefault="00470364" w:rsidP="00470364">
                          <w:pPr>
                            <w:rPr>
                              <w:rFonts w:ascii="Gill Sans Nova" w:hAnsi="Gill Sans Nova"/>
                              <w:color w:val="FFFFFF" w:themeColor="background1"/>
                            </w:rPr>
                          </w:pPr>
                          <w:r w:rsidRPr="00470364">
                            <w:rPr>
                              <w:rFonts w:ascii="Gill Sans Nova" w:hAnsi="Gill Sans Nova"/>
                              <w:b/>
                              <w:color w:val="FFFFFF" w:themeColor="background1"/>
                              <w:sz w:val="48"/>
                            </w:rPr>
                            <w:t>Accessibility Guide Template</w:t>
                          </w:r>
                        </w:p>
                        <w:p w14:paraId="32E7AA06" w14:textId="77777777" w:rsidR="00470364" w:rsidRPr="00470364" w:rsidRDefault="00470364" w:rsidP="00470364">
                          <w:pPr>
                            <w:rPr>
                              <w:rFonts w:ascii="Gill Sans Nova" w:hAnsi="Gill Sans Nova"/>
                              <w:color w:val="FFFFFF" w:themeColor="background1"/>
                            </w:rPr>
                          </w:pPr>
                          <w:r w:rsidRPr="00470364">
                            <w:rPr>
                              <w:rFonts w:ascii="Gill Sans Nova" w:hAnsi="Gill Sans Nova"/>
                              <w:color w:val="FFFFFF" w:themeColor="background1"/>
                              <w:sz w:val="24"/>
                            </w:rPr>
                            <w:t>A practical template for Glen Eira businesses</w:t>
                          </w:r>
                        </w:p>
                        <w:p w14:paraId="281D9558" w14:textId="72616671" w:rsidR="00470364" w:rsidRPr="00470364" w:rsidRDefault="00470364" w:rsidP="00470364">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C5035" id="_x0000_t202" coordsize="21600,21600" o:spt="202" path="m,l,21600r21600,l21600,xe">
              <v:stroke joinstyle="miter"/>
              <v:path gradientshapeok="t" o:connecttype="rect"/>
            </v:shapetype>
            <v:shape id="Text Box 2" o:spid="_x0000_s1026" type="#_x0000_t202" style="position:absolute;margin-left:89.95pt;margin-top:-24.45pt;width:353.2pt;height:69.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" filled="f" stroked="f">
              <v:textbox>
                <w:txbxContent>
                  <w:p w14:paraId="1DA3E07C" w14:textId="77777777" w:rsidR="00470364" w:rsidRPr="00470364" w:rsidRDefault="00470364" w:rsidP="00470364">
                    <w:pPr>
                      <w:rPr>
                        <w:rFonts w:ascii="Gill Sans Nova" w:hAnsi="Gill Sans Nova"/>
                        <w:color w:val="FFFFFF" w:themeColor="background1"/>
                      </w:rPr>
                    </w:pPr>
                    <w:r w:rsidRPr="00470364">
                      <w:rPr>
                        <w:rFonts w:ascii="Gill Sans Nova" w:hAnsi="Gill Sans Nova"/>
                        <w:b/>
                        <w:color w:val="FFFFFF" w:themeColor="background1"/>
                        <w:sz w:val="48"/>
                      </w:rPr>
                      <w:t>Accessibility Guide Template</w:t>
                    </w:r>
                  </w:p>
                  <w:p w14:paraId="32E7AA06" w14:textId="77777777" w:rsidR="00470364" w:rsidRPr="00470364" w:rsidRDefault="00470364" w:rsidP="00470364">
                    <w:pPr>
                      <w:rPr>
                        <w:rFonts w:ascii="Gill Sans Nova" w:hAnsi="Gill Sans Nova"/>
                        <w:color w:val="FFFFFF" w:themeColor="background1"/>
                      </w:rPr>
                    </w:pPr>
                    <w:r w:rsidRPr="00470364">
                      <w:rPr>
                        <w:rFonts w:ascii="Gill Sans Nova" w:hAnsi="Gill Sans Nova"/>
                        <w:color w:val="FFFFFF" w:themeColor="background1"/>
                        <w:sz w:val="24"/>
                      </w:rPr>
                      <w:t>A practical template for Glen Eira businesses</w:t>
                    </w:r>
                  </w:p>
                  <w:p w14:paraId="281D9558" w14:textId="72616671" w:rsidR="00470364" w:rsidRPr="00470364" w:rsidRDefault="00470364" w:rsidP="00470364">
                    <w:pPr>
                      <w:rPr>
                        <w:color w:val="FFFFFF" w:themeColor="background1"/>
                      </w:rPr>
                    </w:pPr>
                  </w:p>
                </w:txbxContent>
              </v:textbox>
              <w10:wrap type="square"/>
            </v:shape>
          </w:pict>
        </mc:Fallback>
      </mc:AlternateContent>
    </w:r>
  </w:p>
  <w:p w14:paraId="080513F1" w14:textId="5A3D1EB8" w:rsidR="00AD6884" w:rsidRDefault="00AD6884">
    <w:pPr>
      <w:pStyle w:val="Header"/>
    </w:pPr>
  </w:p>
  <w:p w14:paraId="742BA6B1" w14:textId="77777777" w:rsidR="00AD6884" w:rsidRDefault="00AD6884">
    <w:pPr>
      <w:pStyle w:val="Header"/>
    </w:pPr>
  </w:p>
  <w:p w14:paraId="20C2E425" w14:textId="77777777" w:rsidR="00AD6884" w:rsidRDefault="00AD6884">
    <w:pPr>
      <w:pStyle w:val="Header"/>
    </w:pPr>
  </w:p>
  <w:p w14:paraId="0077AA56" w14:textId="61F53E26" w:rsidR="00AD6884" w:rsidRDefault="00AD6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58174739">
    <w:abstractNumId w:val="8"/>
  </w:num>
  <w:num w:numId="2" w16cid:durableId="1551115568">
    <w:abstractNumId w:val="6"/>
  </w:num>
  <w:num w:numId="3" w16cid:durableId="1417362188">
    <w:abstractNumId w:val="5"/>
  </w:num>
  <w:num w:numId="4" w16cid:durableId="1418668941">
    <w:abstractNumId w:val="4"/>
  </w:num>
  <w:num w:numId="5" w16cid:durableId="1199316425">
    <w:abstractNumId w:val="7"/>
  </w:num>
  <w:num w:numId="6" w16cid:durableId="1064066979">
    <w:abstractNumId w:val="3"/>
  </w:num>
  <w:num w:numId="7" w16cid:durableId="339891097">
    <w:abstractNumId w:val="2"/>
  </w:num>
  <w:num w:numId="8" w16cid:durableId="338043781">
    <w:abstractNumId w:val="1"/>
  </w:num>
  <w:num w:numId="9" w16cid:durableId="112095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0F6D"/>
    <w:rsid w:val="0029639D"/>
    <w:rsid w:val="002B0B5E"/>
    <w:rsid w:val="00326F90"/>
    <w:rsid w:val="003A2345"/>
    <w:rsid w:val="003F1D28"/>
    <w:rsid w:val="00470364"/>
    <w:rsid w:val="005B21D9"/>
    <w:rsid w:val="00611C07"/>
    <w:rsid w:val="00712572"/>
    <w:rsid w:val="0096289E"/>
    <w:rsid w:val="00AA1D8D"/>
    <w:rsid w:val="00AD6884"/>
    <w:rsid w:val="00B47730"/>
    <w:rsid w:val="00CB0664"/>
    <w:rsid w:val="00E40607"/>
    <w:rsid w:val="00FB539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7F3D09"/>
  <w14:defaultImageDpi w14:val="300"/>
  <w15:docId w15:val="{74D1F94C-7237-46A2-98F7-C31FAA20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ptos" w:hAnsi="Aptos"/>
      <w:sz w:val="21"/>
    </w:rPr>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00584C"/>
      <w:sz w:val="32"/>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b/>
      <w:bCs/>
      <w:color w:val="00584C"/>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b/>
      <w:bCs/>
      <w:color w:val="00584C"/>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before="200" w:after="100" w:line="240" w:lineRule="auto"/>
      <w:contextualSpacing/>
    </w:pPr>
    <w:rPr>
      <w:rFonts w:asciiTheme="majorHAnsi" w:eastAsiaTheme="majorEastAsia" w:hAnsiTheme="majorHAnsi" w:cstheme="majorBidi"/>
      <w:b/>
      <w:color w:val="00584C"/>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C474AFBCE1AA4EB69C7B9129FFD558" ma:contentTypeVersion="14" ma:contentTypeDescription="Create a new document." ma:contentTypeScope="" ma:versionID="72fe5e51d116870162a0d9f7fe4b08c1">
  <xsd:schema xmlns:xsd="http://www.w3.org/2001/XMLSchema" xmlns:xs="http://www.w3.org/2001/XMLSchema" xmlns:p="http://schemas.microsoft.com/office/2006/metadata/properties" xmlns:ns2="8729c08c-53cc-4136-9a07-c2f6ab72220f" xmlns:ns3="ee2de1e3-4a76-4727-b463-4f271c53efb6" targetNamespace="http://schemas.microsoft.com/office/2006/metadata/properties" ma:root="true" ma:fieldsID="c412612013eb9c03b204827a01ab0576" ns2:_="" ns3:_="">
    <xsd:import namespace="8729c08c-53cc-4136-9a07-c2f6ab72220f"/>
    <xsd:import namespace="ee2de1e3-4a76-4727-b463-4f271c53ef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astModified" minOccurs="0"/>
                <xsd:element ref="ns2:lcf76f155ced4ddcb4097134ff3c332f" minOccurs="0"/>
                <xsd:element ref="ns3:TaxCatchAll" minOccurs="0"/>
                <xsd:element ref="ns2:MediaServiceOCR" minOccurs="0"/>
                <xsd:element ref="ns2:Attachments_x002f_asse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9c08c-53cc-4136-9a07-c2f6ab722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astModified" ma:index="15" nillable="true" ma:displayName="Last Modified " ma:format="DateTime" ma:internalName="LastModified">
      <xsd:simpleType>
        <xsd:restriction base="dms:DateTim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7af732-0420-4f4d-b820-71e0260c03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Attachments_x002f_assets" ma:index="20" nillable="true" ma:displayName="Attachments / assets" ma:format="Hyperlink" ma:internalName="Attachments_x002f_asset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2de1e3-4a76-4727-b463-4f271c53ef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2e5ec3-cadd-4deb-98e5-e222bbb93576}" ma:internalName="TaxCatchAll" ma:showField="CatchAllData" ma:web="ee2de1e3-4a76-4727-b463-4f271c53ef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stModified xmlns="8729c08c-53cc-4136-9a07-c2f6ab72220f" xsi:nil="true"/>
    <lcf76f155ced4ddcb4097134ff3c332f xmlns="8729c08c-53cc-4136-9a07-c2f6ab72220f">
      <Terms xmlns="http://schemas.microsoft.com/office/infopath/2007/PartnerControls"/>
    </lcf76f155ced4ddcb4097134ff3c332f>
    <TaxCatchAll xmlns="ee2de1e3-4a76-4727-b463-4f271c53efb6" xsi:nil="true"/>
    <Attachments_x002f_assets xmlns="8729c08c-53cc-4136-9a07-c2f6ab72220f">
      <Url xsi:nil="true"/>
      <Description xsi:nil="true"/>
    </Attachments_x002f_assets>
  </documentManagement>
</p:properties>
</file>

<file path=customXml/itemProps1.xml><?xml version="1.0" encoding="utf-8"?>
<ds:datastoreItem xmlns:ds="http://schemas.openxmlformats.org/officeDocument/2006/customXml" ds:itemID="{B10DCDB3-76F0-435F-A8BC-FBAB7EBA9387}">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43EFBA22-BC7E-4C1F-BB10-7D5CA025E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9c08c-53cc-4136-9a07-c2f6ab72220f"/>
    <ds:schemaRef ds:uri="ee2de1e3-4a76-4727-b463-4f271c53e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031A3-9102-4562-BAC8-5FF3F04BA048}">
  <ds:schemaRefs>
    <ds:schemaRef ds:uri="http://schemas.microsoft.com/office/2006/metadata/properties"/>
    <ds:schemaRef ds:uri="http://schemas.microsoft.com/office/infopath/2007/PartnerControls"/>
    <ds:schemaRef ds:uri="8729c08c-53cc-4136-9a07-c2f6ab72220f"/>
    <ds:schemaRef ds:uri="ee2de1e3-4a76-4727-b463-4f271c53ef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4346</Characters>
  <Application>Microsoft Office Word</Application>
  <DocSecurity>0</DocSecurity>
  <Lines>92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Logan</dc:creator>
  <cp:keywords/>
  <dc:description>generated by python-docx</dc:description>
  <cp:lastModifiedBy>Maggie Thawley</cp:lastModifiedBy>
  <cp:revision>2</cp:revision>
  <dcterms:created xsi:type="dcterms:W3CDTF">2026-07-23T00:30:00Z</dcterms:created>
  <dcterms:modified xsi:type="dcterms:W3CDTF">2026-07-23T00:30:00Z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d9404d-5d3b-44ec-be42-b9e2234040fc_Enabled">
    <vt:lpwstr>true</vt:lpwstr>
  </property>
  <property fmtid="{D5CDD505-2E9C-101B-9397-08002B2CF9AE}" pid="3" name="MSIP_Label_26d9404d-5d3b-44ec-be42-b9e2234040fc_SetDate">
    <vt:lpwstr>2026-07-07T05:08:09Z</vt:lpwstr>
  </property>
  <property fmtid="{D5CDD505-2E9C-101B-9397-08002B2CF9AE}" pid="4" name="MSIP_Label_26d9404d-5d3b-44ec-be42-b9e2234040fc_Method">
    <vt:lpwstr>Standard</vt:lpwstr>
  </property>
  <property fmtid="{D5CDD505-2E9C-101B-9397-08002B2CF9AE}" pid="5" name="MSIP_Label_26d9404d-5d3b-44ec-be42-b9e2234040fc_Name">
    <vt:lpwstr>OFFICIAL Sensitive</vt:lpwstr>
  </property>
  <property fmtid="{D5CDD505-2E9C-101B-9397-08002B2CF9AE}" pid="6" name="MSIP_Label_26d9404d-5d3b-44ec-be42-b9e2234040fc_SiteId">
    <vt:lpwstr>968f16ee-3958-4f2c-8847-09c68b54bb9e</vt:lpwstr>
  </property>
  <property fmtid="{D5CDD505-2E9C-101B-9397-08002B2CF9AE}" pid="7" name="MSIP_Label_26d9404d-5d3b-44ec-be42-b9e2234040fc_ActionId">
    <vt:lpwstr>cfb409c7-d067-49cf-b1ea-092747971980</vt:lpwstr>
  </property>
  <property fmtid="{D5CDD505-2E9C-101B-9397-08002B2CF9AE}" pid="8" name="MSIP_Label_26d9404d-5d3b-44ec-be42-b9e2234040fc_ContentBits">
    <vt:lpwstr>0</vt:lpwstr>
  </property>
  <property fmtid="{D5CDD505-2E9C-101B-9397-08002B2CF9AE}" pid="9" name="ContentTypeId">
    <vt:lpwstr>0x01010020C474AFBCE1AA4EB69C7B9129FFD558</vt:lpwstr>
  </property>
</Properties>
</file>